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1b8b" w14:textId="4a21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Алакөл ауданында қылмыстық атқару инспекциясы пробация қызметінің есебінде тұрған адамдар үшін, сондай-ақ бас бостандығынан айыру орындарынан босатылған адамдар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әкімдігінің 2011 жылғы 31 қазандағы N 10-302 қаулысы. Алматы облысының Әділет департаменті Алакөл ауданының Әділет басқармасында 2011 жылы 22 қарашада N 2-5-162 тіркелді. Күші жойылды - Алматы облысы Алакөл ауданы әкімдігінің 2021 жылғы 16 сәуірдегі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әкімдігінің 16.04.2021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Тақырыбына өзгеріс енгізілді - Алматы облысы Алакөл ауданы әкімдігінің 2012.10.29 </w:t>
      </w:r>
      <w:r>
        <w:rPr>
          <w:rFonts w:ascii="Times New Roman"/>
          <w:b w:val="false"/>
          <w:i w:val="false"/>
          <w:color w:val="ff0000"/>
          <w:sz w:val="28"/>
        </w:rPr>
        <w:t>N 10-375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"Халықты жұмыспен қамту туралы" Заңының 7-бабының </w:t>
      </w:r>
      <w:r>
        <w:rPr>
          <w:rFonts w:ascii="Times New Roman"/>
          <w:b w:val="false"/>
          <w:i w:val="false"/>
          <w:color w:val="000000"/>
          <w:sz w:val="28"/>
        </w:rPr>
        <w:t>5-5)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бас бостандығынан айыру орындарынан босатылған адамдарды әлеуметтік қорғау мақсатында, оларды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құқығына қарамастан, Алакөл ауданының ұйымдары мен мекемелерінде, қылмыстық атқару инспекциясы пробация қызметінің есебінде тұрған, сондай-ақ бас бостандығынан айыру орындарынан босатылған адамдар үшін жұмыс орындарының жалпы санынан бес пайыз мөлшерінде, жұмыс орындарына квота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Алматы облысы Алакөл ауданы әкімдігінің 2012.10.29 </w:t>
      </w:r>
      <w:r>
        <w:rPr>
          <w:rFonts w:ascii="Times New Roman"/>
          <w:b w:val="false"/>
          <w:i w:val="false"/>
          <w:color w:val="000000"/>
          <w:sz w:val="28"/>
        </w:rPr>
        <w:t>N 10-375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Салтанат Дәулетханқызы Меңлібаеваға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Жақанбаев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