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b086" w14:textId="eabb08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Алакөл ауданы бойынша 2012 жылға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Алакөл ауданы әкімдігінің 2011 жылғы 21 желтоқсандағы N 12-349 қаулысы. Алматы облысының Әділет департаменті Алакөл ауданының Әділет басқармасында 2012 жылы 24 қаңтарда N 2-5-165 тіркелді. Мерзімі өткендіктен қолданыс тоқтатылды</w:t>
      </w:r>
    </w:p>
    <w:p>
      <w:pPr>
        <w:spacing w:after="0"/>
        <w:ind w:left="0"/>
        <w:jc w:val="both"/>
      </w:pPr>
      <w:r>
        <w:rPr>
          <w:rFonts w:ascii="Times New Roman"/>
          <w:b w:val="false"/>
          <w:i w:val="false"/>
          <w:color w:val="ff0000"/>
          <w:sz w:val="28"/>
        </w:rPr>
        <w:t>
      РҚАО ескертпесі.</w:t>
      </w:r>
    </w:p>
    <w:p>
      <w:pPr>
        <w:spacing w:after="0"/>
        <w:ind w:left="0"/>
        <w:jc w:val="both"/>
      </w:pPr>
      <w:r>
        <w:rPr>
          <w:rFonts w:ascii="Times New Roman"/>
          <w:b w:val="false"/>
          <w:i w:val="false"/>
          <w:color w:val="000000"/>
          <w:sz w:val="28"/>
        </w:rPr>
        <w:t>
      Мәтінде авторлық орфография және пунктуация сақталған.</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31-бабының 1-тармағының </w:t>
      </w:r>
      <w:r>
        <w:rPr>
          <w:rFonts w:ascii="Times New Roman"/>
          <w:b w:val="false"/>
          <w:i w:val="false"/>
          <w:color w:val="000000"/>
          <w:sz w:val="28"/>
        </w:rPr>
        <w:t>13) тармақшасын</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7-баптың </w:t>
      </w:r>
      <w:r>
        <w:rPr>
          <w:rFonts w:ascii="Times New Roman"/>
          <w:b w:val="false"/>
          <w:i w:val="false"/>
          <w:color w:val="000000"/>
          <w:sz w:val="28"/>
        </w:rPr>
        <w:t>5) тармақшасын</w:t>
      </w:r>
      <w:r>
        <w:rPr>
          <w:rFonts w:ascii="Times New Roman"/>
          <w:b w:val="false"/>
          <w:i w:val="false"/>
          <w:color w:val="000000"/>
          <w:sz w:val="28"/>
        </w:rPr>
        <w:t xml:space="preserve">, 20-бабының 5-тармағының </w:t>
      </w:r>
      <w:r>
        <w:rPr>
          <w:rFonts w:ascii="Times New Roman"/>
          <w:b w:val="false"/>
          <w:i w:val="false"/>
          <w:color w:val="000000"/>
          <w:sz w:val="28"/>
        </w:rPr>
        <w:t>2) тармақшасын</w:t>
      </w:r>
      <w:r>
        <w:rPr>
          <w:rFonts w:ascii="Times New Roman"/>
          <w:b w:val="false"/>
          <w:i w:val="false"/>
          <w:color w:val="000000"/>
          <w:sz w:val="28"/>
        </w:rPr>
        <w:t xml:space="preserve"> басшылыққа ала отырып, Алакөл аудан әкімдігі </w:t>
      </w:r>
      <w:r>
        <w:rPr>
          <w:rFonts w:ascii="Times New Roman"/>
          <w:b/>
          <w:i w:val="false"/>
          <w:color w:val="000000"/>
          <w:sz w:val="28"/>
        </w:rPr>
        <w:t>ҚАУЛЫ ЕТЕДІ:</w:t>
      </w:r>
    </w:p>
    <w:bookmarkEnd w:id="0"/>
    <w:bookmarkStart w:name="z3" w:id="1"/>
    <w:p>
      <w:pPr>
        <w:spacing w:after="0"/>
        <w:ind w:left="0"/>
        <w:jc w:val="both"/>
      </w:pPr>
      <w:r>
        <w:rPr>
          <w:rFonts w:ascii="Times New Roman"/>
          <w:b w:val="false"/>
          <w:i w:val="false"/>
          <w:color w:val="000000"/>
          <w:sz w:val="28"/>
        </w:rPr>
        <w:t xml:space="preserve">
      1. Алакөл ауданы бойынша 2012 жылы қоғамдық жұмыстар жүргізілетін ұйымдардың тізбесі, қоғамдық жұмыстардың түрлері, көлемі мен нақты жағдайлары, қатысушылардың еңбекақысының мөлшері және оларды қаржыландыру көздері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4" w:id="2"/>
    <w:p>
      <w:pPr>
        <w:spacing w:after="0"/>
        <w:ind w:left="0"/>
        <w:jc w:val="both"/>
      </w:pPr>
      <w:r>
        <w:rPr>
          <w:rFonts w:ascii="Times New Roman"/>
          <w:b w:val="false"/>
          <w:i w:val="false"/>
          <w:color w:val="000000"/>
          <w:sz w:val="28"/>
        </w:rPr>
        <w:t>
      2. "Алакөл аудандық жұмыспен қамту және әлеуметтік бағдарламалар бөлімі" мемлекеттік мекемесі (Тәшім Жазыбекұлы):</w:t>
      </w:r>
    </w:p>
    <w:bookmarkEnd w:id="2"/>
    <w:p>
      <w:pPr>
        <w:spacing w:after="0"/>
        <w:ind w:left="0"/>
        <w:jc w:val="both"/>
      </w:pPr>
      <w:r>
        <w:rPr>
          <w:rFonts w:ascii="Times New Roman"/>
          <w:b w:val="false"/>
          <w:i w:val="false"/>
          <w:color w:val="000000"/>
          <w:sz w:val="28"/>
        </w:rPr>
        <w:t>
      - жұмыссыздарды қоғамдық жұмыстарға жолдасын;</w:t>
      </w:r>
    </w:p>
    <w:p>
      <w:pPr>
        <w:spacing w:after="0"/>
        <w:ind w:left="0"/>
        <w:jc w:val="both"/>
      </w:pPr>
      <w:r>
        <w:rPr>
          <w:rFonts w:ascii="Times New Roman"/>
          <w:b w:val="false"/>
          <w:i w:val="false"/>
          <w:color w:val="000000"/>
          <w:sz w:val="28"/>
        </w:rPr>
        <w:t>
      -қоғамдық жұмыстарға жіберілгендердің еңбекақылары екінші деңгейдегі Банкі арқылы, жұмыссыздардың жеке есеп шоттарына жіберілсін.</w:t>
      </w:r>
    </w:p>
    <w:bookmarkStart w:name="z5" w:id="3"/>
    <w:p>
      <w:pPr>
        <w:spacing w:after="0"/>
        <w:ind w:left="0"/>
        <w:jc w:val="both"/>
      </w:pPr>
      <w:r>
        <w:rPr>
          <w:rFonts w:ascii="Times New Roman"/>
          <w:b w:val="false"/>
          <w:i w:val="false"/>
          <w:color w:val="000000"/>
          <w:sz w:val="28"/>
        </w:rPr>
        <w:t>
      3. "Алакөл аудандық қаржы бөлімі" мемлекеттік мекемесі (Қатипа Майкенқызы Найманбаева) бекітілген бюджетке сәйкес қоғамдық жұмыстарды уақтылы қаржыландыруды қамтамасыз етсін.</w:t>
      </w:r>
    </w:p>
    <w:bookmarkEnd w:id="3"/>
    <w:bookmarkStart w:name="z6" w:id="4"/>
    <w:p>
      <w:pPr>
        <w:spacing w:after="0"/>
        <w:ind w:left="0"/>
        <w:jc w:val="both"/>
      </w:pPr>
      <w:r>
        <w:rPr>
          <w:rFonts w:ascii="Times New Roman"/>
          <w:b w:val="false"/>
          <w:i w:val="false"/>
          <w:color w:val="000000"/>
          <w:sz w:val="28"/>
        </w:rPr>
        <w:t xml:space="preserve">
      4. Алакөл аудан әкімдігінің 2010 жылғы 30 желтоқсандағы "Алакөл ауданы бойынша 2011 жылы істелетін қоғамдық жұмыстардың түрлері, көлемі, нақты жағдайлары, оларды қаржыландыру көздерін және қоғамдық жұмыс істейтін мекемелердің тізбесін бекіту туралы" (нормативтік құқықтық кесімдердің мемлекеттік тіркеу Тізіліміне 2011 жылы 11 қаңтарда N 2-5-81 болып енгізіліп, аудандық "Алакөл газетіне" 2011 жылдың 5 ақпанында N 5-6(7431-32) жарияланған) </w:t>
      </w:r>
      <w:r>
        <w:rPr>
          <w:rFonts w:ascii="Times New Roman"/>
          <w:b w:val="false"/>
          <w:i w:val="false"/>
          <w:color w:val="000000"/>
          <w:sz w:val="28"/>
        </w:rPr>
        <w:t>N 12-323</w:t>
      </w:r>
      <w:r>
        <w:rPr>
          <w:rFonts w:ascii="Times New Roman"/>
          <w:b w:val="false"/>
          <w:i w:val="false"/>
          <w:color w:val="000000"/>
          <w:sz w:val="28"/>
        </w:rPr>
        <w:t xml:space="preserve"> қаулысы күші жойылды деп танылсын.</w:t>
      </w:r>
    </w:p>
    <w:bookmarkEnd w:id="4"/>
    <w:bookmarkStart w:name="z7" w:id="5"/>
    <w:p>
      <w:pPr>
        <w:spacing w:after="0"/>
        <w:ind w:left="0"/>
        <w:jc w:val="both"/>
      </w:pPr>
      <w:r>
        <w:rPr>
          <w:rFonts w:ascii="Times New Roman"/>
          <w:b w:val="false"/>
          <w:i w:val="false"/>
          <w:color w:val="000000"/>
          <w:sz w:val="28"/>
        </w:rPr>
        <w:t>
      5. Осы қаулының орындалуын бақылау әлеуметтік салаға жауапты аудан әкімінің орынбасарына жүктелсін.</w:t>
      </w:r>
    </w:p>
    <w:bookmarkEnd w:id="5"/>
    <w:bookmarkStart w:name="z8" w:id="6"/>
    <w:p>
      <w:pPr>
        <w:spacing w:after="0"/>
        <w:ind w:left="0"/>
        <w:jc w:val="both"/>
      </w:pPr>
      <w:r>
        <w:rPr>
          <w:rFonts w:ascii="Times New Roman"/>
          <w:b w:val="false"/>
          <w:i w:val="false"/>
          <w:color w:val="000000"/>
          <w:sz w:val="28"/>
        </w:rPr>
        <w:t>
      6. Осы қаулы Әділет органдарында мемлекеттік тіркеуден өткеннен кейін күшіне енеді және алғаш ресми жарияланғаннан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Жақанбаев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Алакөл аудан әкімдігінің</w:t>
            </w:r>
            <w:r>
              <w:br/>
            </w:r>
            <w:r>
              <w:rPr>
                <w:rFonts w:ascii="Times New Roman"/>
                <w:b w:val="false"/>
                <w:i w:val="false"/>
                <w:color w:val="000000"/>
                <w:sz w:val="20"/>
              </w:rPr>
              <w:t>2011 жылғы "21" желтоқсандағы</w:t>
            </w:r>
            <w:r>
              <w:br/>
            </w:r>
            <w:r>
              <w:rPr>
                <w:rFonts w:ascii="Times New Roman"/>
                <w:b w:val="false"/>
                <w:i w:val="false"/>
                <w:color w:val="000000"/>
                <w:sz w:val="20"/>
              </w:rPr>
              <w:t>"Алакөл ауданы бойынша 2012 жылға</w:t>
            </w:r>
            <w:r>
              <w:br/>
            </w:r>
            <w:r>
              <w:rPr>
                <w:rFonts w:ascii="Times New Roman"/>
                <w:b w:val="false"/>
                <w:i w:val="false"/>
                <w:color w:val="000000"/>
                <w:sz w:val="20"/>
              </w:rPr>
              <w:t>қоғамдық жұмыстарды ұйымдастыру</w:t>
            </w:r>
            <w:r>
              <w:br/>
            </w:r>
            <w:r>
              <w:rPr>
                <w:rFonts w:ascii="Times New Roman"/>
                <w:b w:val="false"/>
                <w:i w:val="false"/>
                <w:color w:val="000000"/>
                <w:sz w:val="20"/>
              </w:rPr>
              <w:t>туралы" N 12-349 қаулысына</w:t>
            </w:r>
            <w:r>
              <w:br/>
            </w:r>
            <w:r>
              <w:rPr>
                <w:rFonts w:ascii="Times New Roman"/>
                <w:b w:val="false"/>
                <w:i w:val="false"/>
                <w:color w:val="000000"/>
                <w:sz w:val="20"/>
              </w:rPr>
              <w:t>қосымша</w:t>
            </w:r>
          </w:p>
        </w:tc>
      </w:tr>
    </w:tbl>
    <w:bookmarkStart w:name="z9" w:id="7"/>
    <w:p>
      <w:pPr>
        <w:spacing w:after="0"/>
        <w:ind w:left="0"/>
        <w:jc w:val="left"/>
      </w:pPr>
      <w:r>
        <w:rPr>
          <w:rFonts w:ascii="Times New Roman"/>
          <w:b/>
          <w:i w:val="false"/>
          <w:color w:val="000000"/>
        </w:rPr>
        <w:t xml:space="preserve"> Алакөл ауданы бойынша 2012 жылы істелетін қоғамдық жұмыстар</w:t>
      </w:r>
      <w:r>
        <w:br/>
      </w:r>
      <w:r>
        <w:rPr>
          <w:rFonts w:ascii="Times New Roman"/>
          <w:b/>
          <w:i w:val="false"/>
          <w:color w:val="000000"/>
        </w:rPr>
        <w:t>жүргізілетін ұйымдардың тізбесі, қоғамдық жұмыстардың түрлері,</w:t>
      </w:r>
      <w:r>
        <w:br/>
      </w:r>
      <w:r>
        <w:rPr>
          <w:rFonts w:ascii="Times New Roman"/>
          <w:b/>
          <w:i w:val="false"/>
          <w:color w:val="000000"/>
        </w:rPr>
        <w:t>көлемі мен нақты жағдайлары, қатысушылардың еңбекақысының</w:t>
      </w:r>
      <w:r>
        <w:br/>
      </w:r>
      <w:r>
        <w:rPr>
          <w:rFonts w:ascii="Times New Roman"/>
          <w:b/>
          <w:i w:val="false"/>
          <w:color w:val="000000"/>
        </w:rPr>
        <w:t>мөлшері және оларды қаржыландыру көздері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тізбесі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түрлері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жұмыстардың нақты</w:t>
            </w:r>
          </w:p>
          <w:p>
            <w:pPr>
              <w:spacing w:after="20"/>
              <w:ind w:left="20"/>
              <w:jc w:val="both"/>
            </w:pPr>
            <w:r>
              <w:rPr>
                <w:rFonts w:ascii="Times New Roman"/>
                <w:b w:val="false"/>
                <w:i w:val="false"/>
                <w:color w:val="000000"/>
                <w:sz w:val="20"/>
              </w:rPr>
              <w:t>
жағдайлары мен</w:t>
            </w:r>
          </w:p>
          <w:p>
            <w:pPr>
              <w:spacing w:after="20"/>
              <w:ind w:left="20"/>
              <w:jc w:val="both"/>
            </w:pPr>
            <w:r>
              <w:rPr>
                <w:rFonts w:ascii="Times New Roman"/>
                <w:b w:val="false"/>
                <w:i w:val="false"/>
                <w:color w:val="000000"/>
                <w:sz w:val="20"/>
              </w:rPr>
              <w:t>
көлемі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жұмысқа</w:t>
            </w:r>
          </w:p>
          <w:p>
            <w:pPr>
              <w:spacing w:after="20"/>
              <w:ind w:left="20"/>
              <w:jc w:val="both"/>
            </w:pPr>
            <w:r>
              <w:rPr>
                <w:rFonts w:ascii="Times New Roman"/>
                <w:b w:val="false"/>
                <w:i w:val="false"/>
                <w:color w:val="000000"/>
                <w:sz w:val="20"/>
              </w:rPr>
              <w:t>
қатысушы-</w:t>
            </w:r>
          </w:p>
          <w:p>
            <w:pPr>
              <w:spacing w:after="20"/>
              <w:ind w:left="20"/>
              <w:jc w:val="both"/>
            </w:pPr>
            <w:r>
              <w:rPr>
                <w:rFonts w:ascii="Times New Roman"/>
                <w:b w:val="false"/>
                <w:i w:val="false"/>
                <w:color w:val="000000"/>
                <w:sz w:val="20"/>
              </w:rPr>
              <w:t>
лардың</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ақысының</w:t>
            </w:r>
          </w:p>
          <w:p>
            <w:pPr>
              <w:spacing w:after="20"/>
              <w:ind w:left="20"/>
              <w:jc w:val="both"/>
            </w:pPr>
            <w:r>
              <w:rPr>
                <w:rFonts w:ascii="Times New Roman"/>
                <w:b w:val="false"/>
                <w:i w:val="false"/>
                <w:color w:val="000000"/>
                <w:sz w:val="20"/>
              </w:rPr>
              <w:t>
мөлшері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w:t>
            </w:r>
          </w:p>
          <w:p>
            <w:pPr>
              <w:spacing w:after="20"/>
              <w:ind w:left="20"/>
              <w:jc w:val="both"/>
            </w:pPr>
            <w:r>
              <w:rPr>
                <w:rFonts w:ascii="Times New Roman"/>
                <w:b w:val="false"/>
                <w:i w:val="false"/>
                <w:color w:val="000000"/>
                <w:sz w:val="20"/>
              </w:rPr>
              <w:t>
дыру</w:t>
            </w:r>
          </w:p>
          <w:p>
            <w:pPr>
              <w:spacing w:after="20"/>
              <w:ind w:left="20"/>
              <w:jc w:val="both"/>
            </w:pPr>
            <w:r>
              <w:rPr>
                <w:rFonts w:ascii="Times New Roman"/>
                <w:b w:val="false"/>
                <w:i w:val="false"/>
                <w:color w:val="000000"/>
                <w:sz w:val="20"/>
              </w:rPr>
              <w:t>
көздері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w:t>
            </w:r>
          </w:p>
          <w:p>
            <w:pPr>
              <w:spacing w:after="20"/>
              <w:ind w:left="20"/>
              <w:jc w:val="both"/>
            </w:pPr>
            <w:r>
              <w:rPr>
                <w:rFonts w:ascii="Times New Roman"/>
                <w:b w:val="false"/>
                <w:i w:val="false"/>
                <w:color w:val="000000"/>
                <w:sz w:val="20"/>
              </w:rPr>
              <w:t>
жағдайлары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w:t>
            </w:r>
          </w:p>
          <w:p>
            <w:pPr>
              <w:spacing w:after="20"/>
              <w:ind w:left="20"/>
              <w:jc w:val="both"/>
            </w:pPr>
            <w:r>
              <w:rPr>
                <w:rFonts w:ascii="Times New Roman"/>
                <w:b w:val="false"/>
                <w:i w:val="false"/>
                <w:color w:val="000000"/>
                <w:sz w:val="20"/>
              </w:rPr>
              <w:t>
лемі</w:t>
            </w:r>
          </w:p>
          <w:p>
            <w:pPr>
              <w:spacing w:after="20"/>
              <w:ind w:left="20"/>
              <w:jc w:val="both"/>
            </w:pPr>
            <w:r>
              <w:rPr>
                <w:rFonts w:ascii="Times New Roman"/>
                <w:b w:val="false"/>
                <w:i w:val="false"/>
                <w:color w:val="000000"/>
                <w:sz w:val="20"/>
              </w:rPr>
              <w:t>
(ай)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әкімі</w:t>
            </w:r>
          </w:p>
          <w:p>
            <w:pPr>
              <w:spacing w:after="20"/>
              <w:ind w:left="20"/>
              <w:jc w:val="both"/>
            </w:pPr>
            <w:r>
              <w:rPr>
                <w:rFonts w:ascii="Times New Roman"/>
                <w:b w:val="false"/>
                <w:i w:val="false"/>
                <w:color w:val="000000"/>
                <w:sz w:val="20"/>
              </w:rPr>
              <w:t>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мұрағатқа</w:t>
            </w:r>
          </w:p>
          <w:p>
            <w:pPr>
              <w:spacing w:after="20"/>
              <w:ind w:left="20"/>
              <w:jc w:val="both"/>
            </w:pPr>
            <w:r>
              <w:rPr>
                <w:rFonts w:ascii="Times New Roman"/>
                <w:b w:val="false"/>
                <w:i w:val="false"/>
                <w:color w:val="000000"/>
                <w:sz w:val="20"/>
              </w:rPr>
              <w:t>
өткізі-</w:t>
            </w:r>
          </w:p>
          <w:p>
            <w:pPr>
              <w:spacing w:after="20"/>
              <w:ind w:left="20"/>
              <w:jc w:val="both"/>
            </w:pPr>
            <w:r>
              <w:rPr>
                <w:rFonts w:ascii="Times New Roman"/>
                <w:b w:val="false"/>
                <w:i w:val="false"/>
                <w:color w:val="000000"/>
                <w:sz w:val="20"/>
              </w:rPr>
              <w:t>
летін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өңдеу,</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көбейту</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саясат</w:t>
            </w:r>
          </w:p>
          <w:p>
            <w:pPr>
              <w:spacing w:after="20"/>
              <w:ind w:left="20"/>
              <w:jc w:val="both"/>
            </w:pPr>
            <w:r>
              <w:rPr>
                <w:rFonts w:ascii="Times New Roman"/>
                <w:b w:val="false"/>
                <w:i w:val="false"/>
                <w:color w:val="000000"/>
                <w:sz w:val="20"/>
              </w:rPr>
              <w:t>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мұрағатқа</w:t>
            </w:r>
          </w:p>
          <w:p>
            <w:pPr>
              <w:spacing w:after="20"/>
              <w:ind w:left="20"/>
              <w:jc w:val="both"/>
            </w:pPr>
            <w:r>
              <w:rPr>
                <w:rFonts w:ascii="Times New Roman"/>
                <w:b w:val="false"/>
                <w:i w:val="false"/>
                <w:color w:val="000000"/>
                <w:sz w:val="20"/>
              </w:rPr>
              <w:t>
өткізіле-</w:t>
            </w:r>
          </w:p>
          <w:p>
            <w:pPr>
              <w:spacing w:after="20"/>
              <w:ind w:left="20"/>
              <w:jc w:val="both"/>
            </w:pPr>
            <w:r>
              <w:rPr>
                <w:rFonts w:ascii="Times New Roman"/>
                <w:b w:val="false"/>
                <w:i w:val="false"/>
                <w:color w:val="000000"/>
                <w:sz w:val="20"/>
              </w:rPr>
              <w:t>
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өңдеу,</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көбейту</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соты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мұрағатқа</w:t>
            </w:r>
          </w:p>
          <w:p>
            <w:pPr>
              <w:spacing w:after="20"/>
              <w:ind w:left="20"/>
              <w:jc w:val="both"/>
            </w:pPr>
            <w:r>
              <w:rPr>
                <w:rFonts w:ascii="Times New Roman"/>
                <w:b w:val="false"/>
                <w:i w:val="false"/>
                <w:color w:val="000000"/>
                <w:sz w:val="20"/>
              </w:rPr>
              <w:t>
өткізі-</w:t>
            </w:r>
          </w:p>
          <w:p>
            <w:pPr>
              <w:spacing w:after="20"/>
              <w:ind w:left="20"/>
              <w:jc w:val="both"/>
            </w:pPr>
            <w:r>
              <w:rPr>
                <w:rFonts w:ascii="Times New Roman"/>
                <w:b w:val="false"/>
                <w:i w:val="false"/>
                <w:color w:val="000000"/>
                <w:sz w:val="20"/>
              </w:rPr>
              <w:t>
летін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өңдеу,</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көбейту</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әлеумет-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бағдарла-</w:t>
            </w:r>
          </w:p>
          <w:p>
            <w:pPr>
              <w:spacing w:after="20"/>
              <w:ind w:left="20"/>
              <w:jc w:val="both"/>
            </w:pPr>
            <w:r>
              <w:rPr>
                <w:rFonts w:ascii="Times New Roman"/>
                <w:b w:val="false"/>
                <w:i w:val="false"/>
                <w:color w:val="000000"/>
                <w:sz w:val="20"/>
              </w:rPr>
              <w:t>
малар</w:t>
            </w:r>
          </w:p>
          <w:p>
            <w:pPr>
              <w:spacing w:after="20"/>
              <w:ind w:left="20"/>
              <w:jc w:val="both"/>
            </w:pPr>
            <w:r>
              <w:rPr>
                <w:rFonts w:ascii="Times New Roman"/>
                <w:b w:val="false"/>
                <w:i w:val="false"/>
                <w:color w:val="000000"/>
                <w:sz w:val="20"/>
              </w:rPr>
              <w:t>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мұрағатқа</w:t>
            </w:r>
          </w:p>
          <w:p>
            <w:pPr>
              <w:spacing w:after="20"/>
              <w:ind w:left="20"/>
              <w:jc w:val="both"/>
            </w:pPr>
            <w:r>
              <w:rPr>
                <w:rFonts w:ascii="Times New Roman"/>
                <w:b w:val="false"/>
                <w:i w:val="false"/>
                <w:color w:val="000000"/>
                <w:sz w:val="20"/>
              </w:rPr>
              <w:t>
өткізі-</w:t>
            </w:r>
          </w:p>
          <w:p>
            <w:pPr>
              <w:spacing w:after="20"/>
              <w:ind w:left="20"/>
              <w:jc w:val="both"/>
            </w:pPr>
            <w:r>
              <w:rPr>
                <w:rFonts w:ascii="Times New Roman"/>
                <w:b w:val="false"/>
                <w:i w:val="false"/>
                <w:color w:val="000000"/>
                <w:sz w:val="20"/>
              </w:rPr>
              <w:t>
летін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өңдеу,</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көбейту</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әділет</w:t>
            </w:r>
          </w:p>
          <w:p>
            <w:pPr>
              <w:spacing w:after="20"/>
              <w:ind w:left="20"/>
              <w:jc w:val="both"/>
            </w:pPr>
            <w:r>
              <w:rPr>
                <w:rFonts w:ascii="Times New Roman"/>
                <w:b w:val="false"/>
                <w:i w:val="false"/>
                <w:color w:val="000000"/>
                <w:sz w:val="20"/>
              </w:rPr>
              <w:t>
басқарма-</w:t>
            </w:r>
          </w:p>
          <w:p>
            <w:pPr>
              <w:spacing w:after="20"/>
              <w:ind w:left="20"/>
              <w:jc w:val="both"/>
            </w:pPr>
            <w:r>
              <w:rPr>
                <w:rFonts w:ascii="Times New Roman"/>
                <w:b w:val="false"/>
                <w:i w:val="false"/>
                <w:color w:val="000000"/>
                <w:sz w:val="20"/>
              </w:rPr>
              <w:t>
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w:t>
            </w:r>
          </w:p>
          <w:p>
            <w:pPr>
              <w:spacing w:after="20"/>
              <w:ind w:left="20"/>
              <w:jc w:val="both"/>
            </w:pPr>
            <w:r>
              <w:rPr>
                <w:rFonts w:ascii="Times New Roman"/>
                <w:b w:val="false"/>
                <w:i w:val="false"/>
                <w:color w:val="000000"/>
                <w:sz w:val="20"/>
              </w:rPr>
              <w:t>
құжаттары-</w:t>
            </w:r>
          </w:p>
          <w:p>
            <w:pPr>
              <w:spacing w:after="20"/>
              <w:ind w:left="20"/>
              <w:jc w:val="both"/>
            </w:pPr>
            <w:r>
              <w:rPr>
                <w:rFonts w:ascii="Times New Roman"/>
                <w:b w:val="false"/>
                <w:i w:val="false"/>
                <w:color w:val="000000"/>
                <w:sz w:val="20"/>
              </w:rPr>
              <w:t>
мен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қорғаныс</w:t>
            </w:r>
          </w:p>
          <w:p>
            <w:pPr>
              <w:spacing w:after="20"/>
              <w:ind w:left="20"/>
              <w:jc w:val="both"/>
            </w:pPr>
            <w:r>
              <w:rPr>
                <w:rFonts w:ascii="Times New Roman"/>
                <w:b w:val="false"/>
                <w:i w:val="false"/>
                <w:color w:val="000000"/>
                <w:sz w:val="20"/>
              </w:rPr>
              <w:t>
істері</w:t>
            </w:r>
          </w:p>
          <w:p>
            <w:pPr>
              <w:spacing w:after="20"/>
              <w:ind w:left="20"/>
              <w:jc w:val="both"/>
            </w:pPr>
            <w:r>
              <w:rPr>
                <w:rFonts w:ascii="Times New Roman"/>
                <w:b w:val="false"/>
                <w:i w:val="false"/>
                <w:color w:val="000000"/>
                <w:sz w:val="20"/>
              </w:rPr>
              <w:t>
жөнін-</w:t>
            </w:r>
          </w:p>
          <w:p>
            <w:pPr>
              <w:spacing w:after="20"/>
              <w:ind w:left="20"/>
              <w:jc w:val="both"/>
            </w:pPr>
            <w:r>
              <w:rPr>
                <w:rFonts w:ascii="Times New Roman"/>
                <w:b w:val="false"/>
                <w:i w:val="false"/>
                <w:color w:val="000000"/>
                <w:sz w:val="20"/>
              </w:rPr>
              <w:t>
дегі</w:t>
            </w:r>
          </w:p>
          <w:p>
            <w:pPr>
              <w:spacing w:after="20"/>
              <w:ind w:left="20"/>
              <w:jc w:val="both"/>
            </w:pPr>
            <w:r>
              <w:rPr>
                <w:rFonts w:ascii="Times New Roman"/>
                <w:b w:val="false"/>
                <w:i w:val="false"/>
                <w:color w:val="000000"/>
                <w:sz w:val="20"/>
              </w:rPr>
              <w:t>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Қарулы</w:t>
            </w:r>
          </w:p>
          <w:p>
            <w:pPr>
              <w:spacing w:after="20"/>
              <w:ind w:left="20"/>
              <w:jc w:val="both"/>
            </w:pPr>
            <w:r>
              <w:rPr>
                <w:rFonts w:ascii="Times New Roman"/>
                <w:b w:val="false"/>
                <w:i w:val="false"/>
                <w:color w:val="000000"/>
                <w:sz w:val="20"/>
              </w:rPr>
              <w:t>
күштер</w:t>
            </w:r>
          </w:p>
          <w:p>
            <w:pPr>
              <w:spacing w:after="20"/>
              <w:ind w:left="20"/>
              <w:jc w:val="both"/>
            </w:pPr>
            <w:r>
              <w:rPr>
                <w:rFonts w:ascii="Times New Roman"/>
                <w:b w:val="false"/>
                <w:i w:val="false"/>
                <w:color w:val="000000"/>
                <w:sz w:val="20"/>
              </w:rPr>
              <w:t>
қатарына</w:t>
            </w:r>
          </w:p>
          <w:p>
            <w:pPr>
              <w:spacing w:after="20"/>
              <w:ind w:left="20"/>
              <w:jc w:val="both"/>
            </w:pPr>
            <w:r>
              <w:rPr>
                <w:rFonts w:ascii="Times New Roman"/>
                <w:b w:val="false"/>
                <w:i w:val="false"/>
                <w:color w:val="000000"/>
                <w:sz w:val="20"/>
              </w:rPr>
              <w:t>
әскерге</w:t>
            </w:r>
          </w:p>
          <w:p>
            <w:pPr>
              <w:spacing w:after="20"/>
              <w:ind w:left="20"/>
              <w:jc w:val="both"/>
            </w:pPr>
            <w:r>
              <w:rPr>
                <w:rFonts w:ascii="Times New Roman"/>
                <w:b w:val="false"/>
                <w:i w:val="false"/>
                <w:color w:val="000000"/>
                <w:sz w:val="20"/>
              </w:rPr>
              <w:t>
шақыру</w:t>
            </w:r>
          </w:p>
          <w:p>
            <w:pPr>
              <w:spacing w:after="20"/>
              <w:ind w:left="20"/>
              <w:jc w:val="both"/>
            </w:pPr>
            <w:r>
              <w:rPr>
                <w:rFonts w:ascii="Times New Roman"/>
                <w:b w:val="false"/>
                <w:i w:val="false"/>
                <w:color w:val="000000"/>
                <w:sz w:val="20"/>
              </w:rPr>
              <w:t>
жұмыста-</w:t>
            </w:r>
          </w:p>
          <w:p>
            <w:pPr>
              <w:spacing w:after="20"/>
              <w:ind w:left="20"/>
              <w:jc w:val="both"/>
            </w:pPr>
            <w:r>
              <w:rPr>
                <w:rFonts w:ascii="Times New Roman"/>
                <w:b w:val="false"/>
                <w:i w:val="false"/>
                <w:color w:val="000000"/>
                <w:sz w:val="20"/>
              </w:rPr>
              <w:t>
рына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шақыру</w:t>
            </w:r>
          </w:p>
          <w:p>
            <w:pPr>
              <w:spacing w:after="20"/>
              <w:ind w:left="20"/>
              <w:jc w:val="both"/>
            </w:pPr>
            <w:r>
              <w:rPr>
                <w:rFonts w:ascii="Times New Roman"/>
                <w:b w:val="false"/>
                <w:i w:val="false"/>
                <w:color w:val="000000"/>
                <w:sz w:val="20"/>
              </w:rPr>
              <w:t>
қағаздарын</w:t>
            </w:r>
          </w:p>
          <w:p>
            <w:pPr>
              <w:spacing w:after="20"/>
              <w:ind w:left="20"/>
              <w:jc w:val="both"/>
            </w:pPr>
            <w:r>
              <w:rPr>
                <w:rFonts w:ascii="Times New Roman"/>
                <w:b w:val="false"/>
                <w:i w:val="false"/>
                <w:color w:val="000000"/>
                <w:sz w:val="20"/>
              </w:rPr>
              <w:t>
тарату.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ішкі</w:t>
            </w:r>
          </w:p>
          <w:p>
            <w:pPr>
              <w:spacing w:after="20"/>
              <w:ind w:left="20"/>
              <w:jc w:val="both"/>
            </w:pPr>
            <w:r>
              <w:rPr>
                <w:rFonts w:ascii="Times New Roman"/>
                <w:b w:val="false"/>
                <w:i w:val="false"/>
                <w:color w:val="000000"/>
                <w:sz w:val="20"/>
              </w:rPr>
              <w:t>
істер</w:t>
            </w:r>
          </w:p>
          <w:p>
            <w:pPr>
              <w:spacing w:after="20"/>
              <w:ind w:left="20"/>
              <w:jc w:val="both"/>
            </w:pPr>
            <w:r>
              <w:rPr>
                <w:rFonts w:ascii="Times New Roman"/>
                <w:b w:val="false"/>
                <w:i w:val="false"/>
                <w:color w:val="000000"/>
                <w:sz w:val="20"/>
              </w:rPr>
              <w:t>
бөлімі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Курьерлік</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мұрағатқа</w:t>
            </w:r>
          </w:p>
          <w:p>
            <w:pPr>
              <w:spacing w:after="20"/>
              <w:ind w:left="20"/>
              <w:jc w:val="both"/>
            </w:pPr>
            <w:r>
              <w:rPr>
                <w:rFonts w:ascii="Times New Roman"/>
                <w:b w:val="false"/>
                <w:i w:val="false"/>
                <w:color w:val="000000"/>
                <w:sz w:val="20"/>
              </w:rPr>
              <w:t>
өткізіле-</w:t>
            </w:r>
          </w:p>
          <w:p>
            <w:pPr>
              <w:spacing w:after="20"/>
              <w:ind w:left="20"/>
              <w:jc w:val="both"/>
            </w:pPr>
            <w:r>
              <w:rPr>
                <w:rFonts w:ascii="Times New Roman"/>
                <w:b w:val="false"/>
                <w:i w:val="false"/>
                <w:color w:val="000000"/>
                <w:sz w:val="20"/>
              </w:rPr>
              <w:t>
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облыстық</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мұрағат"</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мекемесі-</w:t>
            </w:r>
          </w:p>
          <w:p>
            <w:pPr>
              <w:spacing w:after="20"/>
              <w:ind w:left="20"/>
              <w:jc w:val="both"/>
            </w:pPr>
            <w:r>
              <w:rPr>
                <w:rFonts w:ascii="Times New Roman"/>
                <w:b w:val="false"/>
                <w:i w:val="false"/>
                <w:color w:val="000000"/>
                <w:sz w:val="20"/>
              </w:rPr>
              <w:t>
нің</w:t>
            </w:r>
          </w:p>
          <w:p>
            <w:pPr>
              <w:spacing w:after="20"/>
              <w:ind w:left="20"/>
              <w:jc w:val="both"/>
            </w:pPr>
            <w:r>
              <w:rPr>
                <w:rFonts w:ascii="Times New Roman"/>
                <w:b w:val="false"/>
                <w:i w:val="false"/>
                <w:color w:val="000000"/>
                <w:sz w:val="20"/>
              </w:rPr>
              <w:t>
Үшарал</w:t>
            </w:r>
          </w:p>
          <w:p>
            <w:pPr>
              <w:spacing w:after="20"/>
              <w:ind w:left="20"/>
              <w:jc w:val="both"/>
            </w:pPr>
            <w:r>
              <w:rPr>
                <w:rFonts w:ascii="Times New Roman"/>
                <w:b w:val="false"/>
                <w:i w:val="false"/>
                <w:color w:val="000000"/>
                <w:sz w:val="20"/>
              </w:rPr>
              <w:t>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Мұрағат</w:t>
            </w:r>
          </w:p>
          <w:p>
            <w:pPr>
              <w:spacing w:after="20"/>
              <w:ind w:left="20"/>
              <w:jc w:val="both"/>
            </w:pPr>
            <w:r>
              <w:rPr>
                <w:rFonts w:ascii="Times New Roman"/>
                <w:b w:val="false"/>
                <w:i w:val="false"/>
                <w:color w:val="000000"/>
                <w:sz w:val="20"/>
              </w:rPr>
              <w:t>
құжаттарын</w:t>
            </w:r>
          </w:p>
          <w:p>
            <w:pPr>
              <w:spacing w:after="20"/>
              <w:ind w:left="20"/>
              <w:jc w:val="both"/>
            </w:pPr>
            <w:r>
              <w:rPr>
                <w:rFonts w:ascii="Times New Roman"/>
                <w:b w:val="false"/>
                <w:i w:val="false"/>
                <w:color w:val="000000"/>
                <w:sz w:val="20"/>
              </w:rPr>
              <w:t>
рәсімдеуде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кітапха-</w:t>
            </w:r>
          </w:p>
          <w:p>
            <w:pPr>
              <w:spacing w:after="20"/>
              <w:ind w:left="20"/>
              <w:jc w:val="both"/>
            </w:pPr>
            <w:r>
              <w:rPr>
                <w:rFonts w:ascii="Times New Roman"/>
                <w:b w:val="false"/>
                <w:i w:val="false"/>
                <w:color w:val="000000"/>
                <w:sz w:val="20"/>
              </w:rPr>
              <w:t>
насы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тігуге,</w:t>
            </w:r>
          </w:p>
          <w:p>
            <w:pPr>
              <w:spacing w:after="20"/>
              <w:ind w:left="20"/>
              <w:jc w:val="both"/>
            </w:pPr>
            <w:r>
              <w:rPr>
                <w:rFonts w:ascii="Times New Roman"/>
                <w:b w:val="false"/>
                <w:i w:val="false"/>
                <w:color w:val="000000"/>
                <w:sz w:val="20"/>
              </w:rPr>
              <w:t>
түптеуге</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қалпына</w:t>
            </w:r>
          </w:p>
          <w:p>
            <w:pPr>
              <w:spacing w:after="20"/>
              <w:ind w:left="20"/>
              <w:jc w:val="both"/>
            </w:pPr>
            <w:r>
              <w:rPr>
                <w:rFonts w:ascii="Times New Roman"/>
                <w:b w:val="false"/>
                <w:i w:val="false"/>
                <w:color w:val="000000"/>
                <w:sz w:val="20"/>
              </w:rPr>
              <w:t>
келтіруге</w:t>
            </w:r>
          </w:p>
          <w:p>
            <w:pPr>
              <w:spacing w:after="20"/>
              <w:ind w:left="20"/>
              <w:jc w:val="both"/>
            </w:pPr>
            <w:r>
              <w:rPr>
                <w:rFonts w:ascii="Times New Roman"/>
                <w:b w:val="false"/>
                <w:i w:val="false"/>
                <w:color w:val="000000"/>
                <w:sz w:val="20"/>
              </w:rPr>
              <w:t>
көмектесу.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табиғи</w:t>
            </w:r>
          </w:p>
          <w:p>
            <w:pPr>
              <w:spacing w:after="20"/>
              <w:ind w:left="20"/>
              <w:jc w:val="both"/>
            </w:pPr>
            <w:r>
              <w:rPr>
                <w:rFonts w:ascii="Times New Roman"/>
                <w:b w:val="false"/>
                <w:i w:val="false"/>
                <w:color w:val="000000"/>
                <w:sz w:val="20"/>
              </w:rPr>
              <w:t>
қорығы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Қорықты</w:t>
            </w:r>
          </w:p>
          <w:p>
            <w:pPr>
              <w:spacing w:after="20"/>
              <w:ind w:left="20"/>
              <w:jc w:val="both"/>
            </w:pPr>
            <w:r>
              <w:rPr>
                <w:rFonts w:ascii="Times New Roman"/>
                <w:b w:val="false"/>
                <w:i w:val="false"/>
                <w:color w:val="000000"/>
                <w:sz w:val="20"/>
              </w:rPr>
              <w:t>
аймақтарды</w:t>
            </w:r>
          </w:p>
          <w:p>
            <w:pPr>
              <w:spacing w:after="20"/>
              <w:ind w:left="20"/>
              <w:jc w:val="both"/>
            </w:pPr>
            <w:r>
              <w:rPr>
                <w:rFonts w:ascii="Times New Roman"/>
                <w:b w:val="false"/>
                <w:i w:val="false"/>
                <w:color w:val="000000"/>
                <w:sz w:val="20"/>
              </w:rPr>
              <w:t>
қалпына</w:t>
            </w:r>
          </w:p>
          <w:p>
            <w:pPr>
              <w:spacing w:after="20"/>
              <w:ind w:left="20"/>
              <w:jc w:val="both"/>
            </w:pPr>
            <w:r>
              <w:rPr>
                <w:rFonts w:ascii="Times New Roman"/>
                <w:b w:val="false"/>
                <w:i w:val="false"/>
                <w:color w:val="000000"/>
                <w:sz w:val="20"/>
              </w:rPr>
              <w:t>
келтіру,</w:t>
            </w:r>
          </w:p>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аумақтарды</w:t>
            </w:r>
          </w:p>
          <w:p>
            <w:pPr>
              <w:spacing w:after="20"/>
              <w:ind w:left="20"/>
              <w:jc w:val="both"/>
            </w:pPr>
            <w:r>
              <w:rPr>
                <w:rFonts w:ascii="Times New Roman"/>
                <w:b w:val="false"/>
                <w:i w:val="false"/>
                <w:color w:val="000000"/>
                <w:sz w:val="20"/>
              </w:rPr>
              <w:t>
көгалдан-</w:t>
            </w:r>
          </w:p>
          <w:p>
            <w:pPr>
              <w:spacing w:after="20"/>
              <w:ind w:left="20"/>
              <w:jc w:val="both"/>
            </w:pPr>
            <w:r>
              <w:rPr>
                <w:rFonts w:ascii="Times New Roman"/>
                <w:b w:val="false"/>
                <w:i w:val="false"/>
                <w:color w:val="000000"/>
                <w:sz w:val="20"/>
              </w:rPr>
              <w:t>
дыру,</w:t>
            </w:r>
          </w:p>
          <w:p>
            <w:pPr>
              <w:spacing w:after="20"/>
              <w:ind w:left="20"/>
              <w:jc w:val="both"/>
            </w:pPr>
            <w:r>
              <w:rPr>
                <w:rFonts w:ascii="Times New Roman"/>
                <w:b w:val="false"/>
                <w:i w:val="false"/>
                <w:color w:val="000000"/>
                <w:sz w:val="20"/>
              </w:rPr>
              <w:t>
көріктен-</w:t>
            </w:r>
          </w:p>
          <w:p>
            <w:pPr>
              <w:spacing w:after="20"/>
              <w:ind w:left="20"/>
              <w:jc w:val="both"/>
            </w:pPr>
            <w:r>
              <w:rPr>
                <w:rFonts w:ascii="Times New Roman"/>
                <w:b w:val="false"/>
                <w:i w:val="false"/>
                <w:color w:val="000000"/>
                <w:sz w:val="20"/>
              </w:rPr>
              <w:t>
діру,</w:t>
            </w:r>
          </w:p>
          <w:p>
            <w:pPr>
              <w:spacing w:after="20"/>
              <w:ind w:left="20"/>
              <w:jc w:val="both"/>
            </w:pPr>
            <w:r>
              <w:rPr>
                <w:rFonts w:ascii="Times New Roman"/>
                <w:b w:val="false"/>
                <w:i w:val="false"/>
                <w:color w:val="000000"/>
                <w:sz w:val="20"/>
              </w:rPr>
              <w:t>
орман</w:t>
            </w:r>
          </w:p>
          <w:p>
            <w:pPr>
              <w:spacing w:after="20"/>
              <w:ind w:left="20"/>
              <w:jc w:val="both"/>
            </w:pPr>
            <w:r>
              <w:rPr>
                <w:rFonts w:ascii="Times New Roman"/>
                <w:b w:val="false"/>
                <w:i w:val="false"/>
                <w:color w:val="000000"/>
                <w:sz w:val="20"/>
              </w:rPr>
              <w:t>
бақтарын</w:t>
            </w:r>
          </w:p>
          <w:p>
            <w:pPr>
              <w:spacing w:after="20"/>
              <w:ind w:left="20"/>
              <w:jc w:val="both"/>
            </w:pPr>
            <w:r>
              <w:rPr>
                <w:rFonts w:ascii="Times New Roman"/>
                <w:b w:val="false"/>
                <w:i w:val="false"/>
                <w:color w:val="000000"/>
                <w:sz w:val="20"/>
              </w:rPr>
              <w:t>
сақтау</w:t>
            </w:r>
          </w:p>
          <w:p>
            <w:pPr>
              <w:spacing w:after="20"/>
              <w:ind w:left="20"/>
              <w:jc w:val="both"/>
            </w:pPr>
            <w:r>
              <w:rPr>
                <w:rFonts w:ascii="Times New Roman"/>
                <w:b w:val="false"/>
                <w:i w:val="false"/>
                <w:color w:val="000000"/>
                <w:sz w:val="20"/>
              </w:rPr>
              <w:t>
жұмыста-</w:t>
            </w:r>
          </w:p>
          <w:p>
            <w:pPr>
              <w:spacing w:after="20"/>
              <w:ind w:left="20"/>
              <w:jc w:val="both"/>
            </w:pPr>
            <w:r>
              <w:rPr>
                <w:rFonts w:ascii="Times New Roman"/>
                <w:b w:val="false"/>
                <w:i w:val="false"/>
                <w:color w:val="000000"/>
                <w:sz w:val="20"/>
              </w:rPr>
              <w:t>
рына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әкімдігі-</w:t>
            </w:r>
          </w:p>
          <w:p>
            <w:pPr>
              <w:spacing w:after="20"/>
              <w:ind w:left="20"/>
              <w:jc w:val="both"/>
            </w:pPr>
            <w:r>
              <w:rPr>
                <w:rFonts w:ascii="Times New Roman"/>
                <w:b w:val="false"/>
                <w:i w:val="false"/>
                <w:color w:val="000000"/>
                <w:sz w:val="20"/>
              </w:rPr>
              <w:t>
нің</w:t>
            </w:r>
          </w:p>
          <w:p>
            <w:pPr>
              <w:spacing w:after="20"/>
              <w:ind w:left="20"/>
              <w:jc w:val="both"/>
            </w:pPr>
            <w:r>
              <w:rPr>
                <w:rFonts w:ascii="Times New Roman"/>
                <w:b w:val="false"/>
                <w:i w:val="false"/>
                <w:color w:val="000000"/>
                <w:sz w:val="20"/>
              </w:rPr>
              <w:t>
шаруашы-</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жүргізу</w:t>
            </w:r>
          </w:p>
          <w:p>
            <w:pPr>
              <w:spacing w:after="20"/>
              <w:ind w:left="20"/>
              <w:jc w:val="both"/>
            </w:pPr>
            <w:r>
              <w:rPr>
                <w:rFonts w:ascii="Times New Roman"/>
                <w:b w:val="false"/>
                <w:i w:val="false"/>
                <w:color w:val="000000"/>
                <w:sz w:val="20"/>
              </w:rPr>
              <w:t>
құқығын-</w:t>
            </w:r>
          </w:p>
          <w:p>
            <w:pPr>
              <w:spacing w:after="20"/>
              <w:ind w:left="20"/>
              <w:jc w:val="both"/>
            </w:pPr>
            <w:r>
              <w:rPr>
                <w:rFonts w:ascii="Times New Roman"/>
                <w:b w:val="false"/>
                <w:i w:val="false"/>
                <w:color w:val="000000"/>
                <w:sz w:val="20"/>
              </w:rPr>
              <w:t>
дағы</w:t>
            </w:r>
          </w:p>
          <w:p>
            <w:pPr>
              <w:spacing w:after="20"/>
              <w:ind w:left="20"/>
              <w:jc w:val="both"/>
            </w:pPr>
            <w:r>
              <w:rPr>
                <w:rFonts w:ascii="Times New Roman"/>
                <w:b w:val="false"/>
                <w:i w:val="false"/>
                <w:color w:val="000000"/>
                <w:sz w:val="20"/>
              </w:rPr>
              <w:t>
"Үйгентас"</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коммунал-</w:t>
            </w:r>
          </w:p>
          <w:p>
            <w:pPr>
              <w:spacing w:after="20"/>
              <w:ind w:left="20"/>
              <w:jc w:val="both"/>
            </w:pPr>
            <w:r>
              <w:rPr>
                <w:rFonts w:ascii="Times New Roman"/>
                <w:b w:val="false"/>
                <w:i w:val="false"/>
                <w:color w:val="000000"/>
                <w:sz w:val="20"/>
              </w:rPr>
              <w:t>
дық</w:t>
            </w:r>
          </w:p>
          <w:p>
            <w:pPr>
              <w:spacing w:after="20"/>
              <w:ind w:left="20"/>
              <w:jc w:val="both"/>
            </w:pPr>
            <w:r>
              <w:rPr>
                <w:rFonts w:ascii="Times New Roman"/>
                <w:b w:val="false"/>
                <w:i w:val="false"/>
                <w:color w:val="000000"/>
                <w:sz w:val="20"/>
              </w:rPr>
              <w:t>
кәсіпор-</w:t>
            </w:r>
          </w:p>
          <w:p>
            <w:pPr>
              <w:spacing w:after="20"/>
              <w:ind w:left="20"/>
              <w:jc w:val="both"/>
            </w:pPr>
            <w:r>
              <w:rPr>
                <w:rFonts w:ascii="Times New Roman"/>
                <w:b w:val="false"/>
                <w:i w:val="false"/>
                <w:color w:val="000000"/>
                <w:sz w:val="20"/>
              </w:rPr>
              <w:t>
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w:t>
            </w:r>
          </w:p>
          <w:p>
            <w:pPr>
              <w:spacing w:after="20"/>
              <w:ind w:left="20"/>
              <w:jc w:val="both"/>
            </w:pPr>
            <w:r>
              <w:rPr>
                <w:rFonts w:ascii="Times New Roman"/>
                <w:b w:val="false"/>
                <w:i w:val="false"/>
                <w:color w:val="000000"/>
                <w:sz w:val="20"/>
              </w:rPr>
              <w:t>
ларды</w:t>
            </w:r>
          </w:p>
          <w:p>
            <w:pPr>
              <w:spacing w:after="20"/>
              <w:ind w:left="20"/>
              <w:jc w:val="both"/>
            </w:pPr>
            <w:r>
              <w:rPr>
                <w:rFonts w:ascii="Times New Roman"/>
                <w:b w:val="false"/>
                <w:i w:val="false"/>
                <w:color w:val="000000"/>
                <w:sz w:val="20"/>
              </w:rPr>
              <w:t>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w:t>
            </w:r>
          </w:p>
          <w:p>
            <w:pPr>
              <w:spacing w:after="20"/>
              <w:ind w:left="20"/>
              <w:jc w:val="both"/>
            </w:pPr>
            <w:r>
              <w:rPr>
                <w:rFonts w:ascii="Times New Roman"/>
                <w:b w:val="false"/>
                <w:i w:val="false"/>
                <w:color w:val="000000"/>
                <w:sz w:val="20"/>
              </w:rPr>
              <w:t>
Отан"</w:t>
            </w:r>
          </w:p>
          <w:p>
            <w:pPr>
              <w:spacing w:after="20"/>
              <w:ind w:left="20"/>
              <w:jc w:val="both"/>
            </w:pPr>
            <w:r>
              <w:rPr>
                <w:rFonts w:ascii="Times New Roman"/>
                <w:b w:val="false"/>
                <w:i w:val="false"/>
                <w:color w:val="000000"/>
                <w:sz w:val="20"/>
              </w:rPr>
              <w:t>
ХДП</w:t>
            </w:r>
          </w:p>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Сайлау</w:t>
            </w:r>
          </w:p>
          <w:p>
            <w:pPr>
              <w:spacing w:after="20"/>
              <w:ind w:left="20"/>
              <w:jc w:val="both"/>
            </w:pPr>
            <w:r>
              <w:rPr>
                <w:rFonts w:ascii="Times New Roman"/>
                <w:b w:val="false"/>
                <w:i w:val="false"/>
                <w:color w:val="000000"/>
                <w:sz w:val="20"/>
              </w:rPr>
              <w:t>
науқанына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курьерлік</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мұрағатқа</w:t>
            </w:r>
          </w:p>
          <w:p>
            <w:pPr>
              <w:spacing w:after="20"/>
              <w:ind w:left="20"/>
              <w:jc w:val="both"/>
            </w:pPr>
            <w:r>
              <w:rPr>
                <w:rFonts w:ascii="Times New Roman"/>
                <w:b w:val="false"/>
                <w:i w:val="false"/>
                <w:color w:val="000000"/>
                <w:sz w:val="20"/>
              </w:rPr>
              <w:t>
өткізіле-</w:t>
            </w:r>
          </w:p>
          <w:p>
            <w:pPr>
              <w:spacing w:after="20"/>
              <w:ind w:left="20"/>
              <w:jc w:val="both"/>
            </w:pPr>
            <w:r>
              <w:rPr>
                <w:rFonts w:ascii="Times New Roman"/>
                <w:b w:val="false"/>
                <w:i w:val="false"/>
                <w:color w:val="000000"/>
                <w:sz w:val="20"/>
              </w:rPr>
              <w:t>
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экосис-</w:t>
            </w:r>
          </w:p>
          <w:p>
            <w:pPr>
              <w:spacing w:after="20"/>
              <w:ind w:left="20"/>
              <w:jc w:val="both"/>
            </w:pPr>
            <w:r>
              <w:rPr>
                <w:rFonts w:ascii="Times New Roman"/>
                <w:b w:val="false"/>
                <w:i w:val="false"/>
                <w:color w:val="000000"/>
                <w:sz w:val="20"/>
              </w:rPr>
              <w:t>
темасы"</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бірлесті-</w:t>
            </w:r>
          </w:p>
          <w:p>
            <w:pPr>
              <w:spacing w:after="20"/>
              <w:ind w:left="20"/>
              <w:jc w:val="both"/>
            </w:pPr>
            <w:r>
              <w:rPr>
                <w:rFonts w:ascii="Times New Roman"/>
                <w:b w:val="false"/>
                <w:i w:val="false"/>
                <w:color w:val="000000"/>
                <w:sz w:val="20"/>
              </w:rPr>
              <w:t>
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тұрғындар-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назарын</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лық мәселе-</w:t>
            </w:r>
          </w:p>
          <w:p>
            <w:pPr>
              <w:spacing w:after="20"/>
              <w:ind w:left="20"/>
              <w:jc w:val="both"/>
            </w:pPr>
            <w:r>
              <w:rPr>
                <w:rFonts w:ascii="Times New Roman"/>
                <w:b w:val="false"/>
                <w:i w:val="false"/>
                <w:color w:val="000000"/>
                <w:sz w:val="20"/>
              </w:rPr>
              <w:t>
лерге</w:t>
            </w:r>
          </w:p>
          <w:p>
            <w:pPr>
              <w:spacing w:after="20"/>
              <w:ind w:left="20"/>
              <w:jc w:val="both"/>
            </w:pPr>
            <w:r>
              <w:rPr>
                <w:rFonts w:ascii="Times New Roman"/>
                <w:b w:val="false"/>
                <w:i w:val="false"/>
                <w:color w:val="000000"/>
                <w:sz w:val="20"/>
              </w:rPr>
              <w:t>
көңіл</w:t>
            </w:r>
          </w:p>
          <w:p>
            <w:pPr>
              <w:spacing w:after="20"/>
              <w:ind w:left="20"/>
              <w:jc w:val="both"/>
            </w:pPr>
            <w:r>
              <w:rPr>
                <w:rFonts w:ascii="Times New Roman"/>
                <w:b w:val="false"/>
                <w:i w:val="false"/>
                <w:color w:val="000000"/>
                <w:sz w:val="20"/>
              </w:rPr>
              <w:t>
аударуға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іс-</w:t>
            </w:r>
          </w:p>
          <w:p>
            <w:pPr>
              <w:spacing w:after="20"/>
              <w:ind w:left="20"/>
              <w:jc w:val="both"/>
            </w:pPr>
            <w:r>
              <w:rPr>
                <w:rFonts w:ascii="Times New Roman"/>
                <w:b w:val="false"/>
                <w:i w:val="false"/>
                <w:color w:val="000000"/>
                <w:sz w:val="20"/>
              </w:rPr>
              <w:t>
шараларға</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тарту</w:t>
            </w:r>
          </w:p>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лық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w:t>
            </w:r>
          </w:p>
          <w:p>
            <w:pPr>
              <w:spacing w:after="20"/>
              <w:ind w:left="20"/>
              <w:jc w:val="both"/>
            </w:pPr>
            <w:r>
              <w:rPr>
                <w:rFonts w:ascii="Times New Roman"/>
                <w:b w:val="false"/>
                <w:i w:val="false"/>
                <w:color w:val="000000"/>
                <w:sz w:val="20"/>
              </w:rPr>
              <w:t>
соқырлар</w:t>
            </w:r>
          </w:p>
          <w:p>
            <w:pPr>
              <w:spacing w:after="20"/>
              <w:ind w:left="20"/>
              <w:jc w:val="both"/>
            </w:pPr>
            <w:r>
              <w:rPr>
                <w:rFonts w:ascii="Times New Roman"/>
                <w:b w:val="false"/>
                <w:i w:val="false"/>
                <w:color w:val="000000"/>
                <w:sz w:val="20"/>
              </w:rPr>
              <w:t>
қоғамы"</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бірлесті-</w:t>
            </w:r>
          </w:p>
          <w:p>
            <w:pPr>
              <w:spacing w:after="20"/>
              <w:ind w:left="20"/>
              <w:jc w:val="both"/>
            </w:pPr>
            <w:r>
              <w:rPr>
                <w:rFonts w:ascii="Times New Roman"/>
                <w:b w:val="false"/>
                <w:i w:val="false"/>
                <w:color w:val="000000"/>
                <w:sz w:val="20"/>
              </w:rPr>
              <w:t>
гінің</w:t>
            </w:r>
          </w:p>
          <w:p>
            <w:pPr>
              <w:spacing w:after="20"/>
              <w:ind w:left="20"/>
              <w:jc w:val="both"/>
            </w:pPr>
            <w:r>
              <w:rPr>
                <w:rFonts w:ascii="Times New Roman"/>
                <w:b w:val="false"/>
                <w:i w:val="false"/>
                <w:color w:val="000000"/>
                <w:sz w:val="20"/>
              </w:rPr>
              <w:t>
филиалы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және</w:t>
            </w:r>
          </w:p>
          <w:p>
            <w:pPr>
              <w:spacing w:after="20"/>
              <w:ind w:left="20"/>
              <w:jc w:val="both"/>
            </w:pPr>
            <w:r>
              <w:rPr>
                <w:rFonts w:ascii="Times New Roman"/>
                <w:b w:val="false"/>
                <w:i w:val="false"/>
                <w:color w:val="000000"/>
                <w:sz w:val="20"/>
              </w:rPr>
              <w:t>
мүгедек</w:t>
            </w:r>
          </w:p>
          <w:p>
            <w:pPr>
              <w:spacing w:after="20"/>
              <w:ind w:left="20"/>
              <w:jc w:val="both"/>
            </w:pPr>
            <w:r>
              <w:rPr>
                <w:rFonts w:ascii="Times New Roman"/>
                <w:b w:val="false"/>
                <w:i w:val="false"/>
                <w:color w:val="000000"/>
                <w:sz w:val="20"/>
              </w:rPr>
              <w:t>
азаматтар</w:t>
            </w:r>
          </w:p>
          <w:p>
            <w:pPr>
              <w:spacing w:after="20"/>
              <w:ind w:left="20"/>
              <w:jc w:val="both"/>
            </w:pPr>
            <w:r>
              <w:rPr>
                <w:rFonts w:ascii="Times New Roman"/>
                <w:b w:val="false"/>
                <w:i w:val="false"/>
                <w:color w:val="000000"/>
                <w:sz w:val="20"/>
              </w:rPr>
              <w:t>
ға газет</w:t>
            </w:r>
          </w:p>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дарын,</w:t>
            </w:r>
          </w:p>
          <w:p>
            <w:pPr>
              <w:spacing w:after="20"/>
              <w:ind w:left="20"/>
              <w:jc w:val="both"/>
            </w:pPr>
            <w:r>
              <w:rPr>
                <w:rFonts w:ascii="Times New Roman"/>
                <w:b w:val="false"/>
                <w:i w:val="false"/>
                <w:color w:val="000000"/>
                <w:sz w:val="20"/>
              </w:rPr>
              <w:t>
коммуналды</w:t>
            </w:r>
          </w:p>
          <w:p>
            <w:pPr>
              <w:spacing w:after="20"/>
              <w:ind w:left="20"/>
              <w:jc w:val="both"/>
            </w:pPr>
            <w:r>
              <w:rPr>
                <w:rFonts w:ascii="Times New Roman"/>
                <w:b w:val="false"/>
                <w:i w:val="false"/>
                <w:color w:val="000000"/>
                <w:sz w:val="20"/>
              </w:rPr>
              <w:t>
төлемдерді</w:t>
            </w:r>
          </w:p>
          <w:p>
            <w:pPr>
              <w:spacing w:after="20"/>
              <w:ind w:left="20"/>
              <w:jc w:val="both"/>
            </w:pPr>
            <w:r>
              <w:rPr>
                <w:rFonts w:ascii="Times New Roman"/>
                <w:b w:val="false"/>
                <w:i w:val="false"/>
                <w:color w:val="000000"/>
                <w:sz w:val="20"/>
              </w:rPr>
              <w:t>
төлеуге,</w:t>
            </w:r>
          </w:p>
          <w:p>
            <w:pPr>
              <w:spacing w:after="20"/>
              <w:ind w:left="20"/>
              <w:jc w:val="both"/>
            </w:pPr>
            <w:r>
              <w:rPr>
                <w:rFonts w:ascii="Times New Roman"/>
                <w:b w:val="false"/>
                <w:i w:val="false"/>
                <w:color w:val="000000"/>
                <w:sz w:val="20"/>
              </w:rPr>
              <w:t>
дәрігердің</w:t>
            </w:r>
          </w:p>
          <w:p>
            <w:pPr>
              <w:spacing w:after="20"/>
              <w:ind w:left="20"/>
              <w:jc w:val="both"/>
            </w:pPr>
            <w:r>
              <w:rPr>
                <w:rFonts w:ascii="Times New Roman"/>
                <w:b w:val="false"/>
                <w:i w:val="false"/>
                <w:color w:val="000000"/>
                <w:sz w:val="20"/>
              </w:rPr>
              <w:t>
рецебі</w:t>
            </w:r>
          </w:p>
          <w:p>
            <w:pPr>
              <w:spacing w:after="20"/>
              <w:ind w:left="20"/>
              <w:jc w:val="both"/>
            </w:pPr>
            <w:r>
              <w:rPr>
                <w:rFonts w:ascii="Times New Roman"/>
                <w:b w:val="false"/>
                <w:i w:val="false"/>
                <w:color w:val="000000"/>
                <w:sz w:val="20"/>
              </w:rPr>
              <w:t>
бойынша</w:t>
            </w:r>
          </w:p>
          <w:p>
            <w:pPr>
              <w:spacing w:after="20"/>
              <w:ind w:left="20"/>
              <w:jc w:val="both"/>
            </w:pPr>
            <w:r>
              <w:rPr>
                <w:rFonts w:ascii="Times New Roman"/>
                <w:b w:val="false"/>
                <w:i w:val="false"/>
                <w:color w:val="000000"/>
                <w:sz w:val="20"/>
              </w:rPr>
              <w:t>
дәрі-</w:t>
            </w:r>
          </w:p>
          <w:p>
            <w:pPr>
              <w:spacing w:after="20"/>
              <w:ind w:left="20"/>
              <w:jc w:val="both"/>
            </w:pPr>
            <w:r>
              <w:rPr>
                <w:rFonts w:ascii="Times New Roman"/>
                <w:b w:val="false"/>
                <w:i w:val="false"/>
                <w:color w:val="000000"/>
                <w:sz w:val="20"/>
              </w:rPr>
              <w:t>
дәрмектерін</w:t>
            </w:r>
          </w:p>
          <w:p>
            <w:pPr>
              <w:spacing w:after="20"/>
              <w:ind w:left="20"/>
              <w:jc w:val="both"/>
            </w:pPr>
            <w:r>
              <w:rPr>
                <w:rFonts w:ascii="Times New Roman"/>
                <w:b w:val="false"/>
                <w:i w:val="false"/>
                <w:color w:val="000000"/>
                <w:sz w:val="20"/>
              </w:rPr>
              <w:t>
үйіне</w:t>
            </w:r>
          </w:p>
          <w:p>
            <w:pPr>
              <w:spacing w:after="20"/>
              <w:ind w:left="20"/>
              <w:jc w:val="both"/>
            </w:pPr>
            <w:r>
              <w:rPr>
                <w:rFonts w:ascii="Times New Roman"/>
                <w:b w:val="false"/>
                <w:i w:val="false"/>
                <w:color w:val="000000"/>
                <w:sz w:val="20"/>
              </w:rPr>
              <w:t>
жеткізіп</w:t>
            </w:r>
          </w:p>
          <w:p>
            <w:pPr>
              <w:spacing w:after="20"/>
              <w:ind w:left="20"/>
              <w:jc w:val="both"/>
            </w:pPr>
            <w:r>
              <w:rPr>
                <w:rFonts w:ascii="Times New Roman"/>
                <w:b w:val="false"/>
                <w:i w:val="false"/>
                <w:color w:val="000000"/>
                <w:sz w:val="20"/>
              </w:rPr>
              <w:t>
беруге,</w:t>
            </w:r>
          </w:p>
          <w:p>
            <w:pPr>
              <w:spacing w:after="20"/>
              <w:ind w:left="20"/>
              <w:jc w:val="both"/>
            </w:pPr>
            <w:r>
              <w:rPr>
                <w:rFonts w:ascii="Times New Roman"/>
                <w:b w:val="false"/>
                <w:i w:val="false"/>
                <w:color w:val="000000"/>
                <w:sz w:val="20"/>
              </w:rPr>
              <w:t>
қар</w:t>
            </w:r>
          </w:p>
          <w:p>
            <w:pPr>
              <w:spacing w:after="20"/>
              <w:ind w:left="20"/>
              <w:jc w:val="both"/>
            </w:pPr>
            <w:r>
              <w:rPr>
                <w:rFonts w:ascii="Times New Roman"/>
                <w:b w:val="false"/>
                <w:i w:val="false"/>
                <w:color w:val="000000"/>
                <w:sz w:val="20"/>
              </w:rPr>
              <w:t>
күреуге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бақша</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оның</w:t>
            </w:r>
          </w:p>
          <w:p>
            <w:pPr>
              <w:spacing w:after="20"/>
              <w:ind w:left="20"/>
              <w:jc w:val="both"/>
            </w:pPr>
            <w:r>
              <w:rPr>
                <w:rFonts w:ascii="Times New Roman"/>
                <w:b w:val="false"/>
                <w:i w:val="false"/>
                <w:color w:val="000000"/>
                <w:sz w:val="20"/>
              </w:rPr>
              <w:t>
өнімін</w:t>
            </w:r>
          </w:p>
          <w:p>
            <w:pPr>
              <w:spacing w:after="20"/>
              <w:ind w:left="20"/>
              <w:jc w:val="both"/>
            </w:pPr>
            <w:r>
              <w:rPr>
                <w:rFonts w:ascii="Times New Roman"/>
                <w:b w:val="false"/>
                <w:i w:val="false"/>
                <w:color w:val="000000"/>
                <w:sz w:val="20"/>
              </w:rPr>
              <w:t>
жинауға</w:t>
            </w:r>
          </w:p>
          <w:p>
            <w:pPr>
              <w:spacing w:after="20"/>
              <w:ind w:left="20"/>
              <w:jc w:val="both"/>
            </w:pPr>
            <w:r>
              <w:rPr>
                <w:rFonts w:ascii="Times New Roman"/>
                <w:b w:val="false"/>
                <w:i w:val="false"/>
                <w:color w:val="000000"/>
                <w:sz w:val="20"/>
              </w:rPr>
              <w:t>
және жазғы</w:t>
            </w:r>
          </w:p>
          <w:p>
            <w:pPr>
              <w:spacing w:after="20"/>
              <w:ind w:left="20"/>
              <w:jc w:val="both"/>
            </w:pPr>
            <w:r>
              <w:rPr>
                <w:rFonts w:ascii="Times New Roman"/>
                <w:b w:val="false"/>
                <w:i w:val="false"/>
                <w:color w:val="000000"/>
                <w:sz w:val="20"/>
              </w:rPr>
              <w:t>
уақытта үй</w:t>
            </w:r>
          </w:p>
          <w:p>
            <w:pPr>
              <w:spacing w:after="20"/>
              <w:ind w:left="20"/>
              <w:jc w:val="both"/>
            </w:pPr>
            <w:r>
              <w:rPr>
                <w:rFonts w:ascii="Times New Roman"/>
                <w:b w:val="false"/>
                <w:i w:val="false"/>
                <w:color w:val="000000"/>
                <w:sz w:val="20"/>
              </w:rPr>
              <w:t>
жөндеу</w:t>
            </w:r>
          </w:p>
          <w:p>
            <w:pPr>
              <w:spacing w:after="20"/>
              <w:ind w:left="20"/>
              <w:jc w:val="both"/>
            </w:pPr>
            <w:r>
              <w:rPr>
                <w:rFonts w:ascii="Times New Roman"/>
                <w:b w:val="false"/>
                <w:i w:val="false"/>
                <w:color w:val="000000"/>
                <w:sz w:val="20"/>
              </w:rPr>
              <w:t>
жұмыстарына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"Зейнеп</w:t>
            </w:r>
          </w:p>
          <w:p>
            <w:pPr>
              <w:spacing w:after="20"/>
              <w:ind w:left="20"/>
              <w:jc w:val="both"/>
            </w:pPr>
            <w:r>
              <w:rPr>
                <w:rFonts w:ascii="Times New Roman"/>
                <w:b w:val="false"/>
                <w:i w:val="false"/>
                <w:color w:val="000000"/>
                <w:sz w:val="20"/>
              </w:rPr>
              <w:t>
Қойшыбае-</w:t>
            </w:r>
          </w:p>
          <w:p>
            <w:pPr>
              <w:spacing w:after="20"/>
              <w:ind w:left="20"/>
              <w:jc w:val="both"/>
            </w:pPr>
            <w:r>
              <w:rPr>
                <w:rFonts w:ascii="Times New Roman"/>
                <w:b w:val="false"/>
                <w:i w:val="false"/>
                <w:color w:val="000000"/>
                <w:sz w:val="20"/>
              </w:rPr>
              <w:t>
ва</w:t>
            </w:r>
          </w:p>
          <w:p>
            <w:pPr>
              <w:spacing w:after="20"/>
              <w:ind w:left="20"/>
              <w:jc w:val="both"/>
            </w:pPr>
            <w:r>
              <w:rPr>
                <w:rFonts w:ascii="Times New Roman"/>
                <w:b w:val="false"/>
                <w:i w:val="false"/>
                <w:color w:val="000000"/>
                <w:sz w:val="20"/>
              </w:rPr>
              <w:t>
атындағы</w:t>
            </w:r>
          </w:p>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ауданы</w:t>
            </w:r>
          </w:p>
          <w:p>
            <w:pPr>
              <w:spacing w:after="20"/>
              <w:ind w:left="20"/>
              <w:jc w:val="both"/>
            </w:pPr>
            <w:r>
              <w:rPr>
                <w:rFonts w:ascii="Times New Roman"/>
                <w:b w:val="false"/>
                <w:i w:val="false"/>
                <w:color w:val="000000"/>
                <w:sz w:val="20"/>
              </w:rPr>
              <w:t>
әкімінің</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мәдениет</w:t>
            </w:r>
          </w:p>
          <w:p>
            <w:pPr>
              <w:spacing w:after="20"/>
              <w:ind w:left="20"/>
              <w:jc w:val="both"/>
            </w:pPr>
            <w:r>
              <w:rPr>
                <w:rFonts w:ascii="Times New Roman"/>
                <w:b w:val="false"/>
                <w:i w:val="false"/>
                <w:color w:val="000000"/>
                <w:sz w:val="20"/>
              </w:rPr>
              <w:t>
үйі"</w:t>
            </w:r>
          </w:p>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коммунал-</w:t>
            </w:r>
          </w:p>
          <w:p>
            <w:pPr>
              <w:spacing w:after="20"/>
              <w:ind w:left="20"/>
              <w:jc w:val="both"/>
            </w:pPr>
            <w:r>
              <w:rPr>
                <w:rFonts w:ascii="Times New Roman"/>
                <w:b w:val="false"/>
                <w:i w:val="false"/>
                <w:color w:val="000000"/>
                <w:sz w:val="20"/>
              </w:rPr>
              <w:t>
дық</w:t>
            </w:r>
          </w:p>
          <w:p>
            <w:pPr>
              <w:spacing w:after="20"/>
              <w:ind w:left="20"/>
              <w:jc w:val="both"/>
            </w:pPr>
            <w:r>
              <w:rPr>
                <w:rFonts w:ascii="Times New Roman"/>
                <w:b w:val="false"/>
                <w:i w:val="false"/>
                <w:color w:val="000000"/>
                <w:sz w:val="20"/>
              </w:rPr>
              <w:t>
қазыналық</w:t>
            </w:r>
          </w:p>
          <w:p>
            <w:pPr>
              <w:spacing w:after="20"/>
              <w:ind w:left="20"/>
              <w:jc w:val="both"/>
            </w:pPr>
            <w:r>
              <w:rPr>
                <w:rFonts w:ascii="Times New Roman"/>
                <w:b w:val="false"/>
                <w:i w:val="false"/>
                <w:color w:val="000000"/>
                <w:sz w:val="20"/>
              </w:rPr>
              <w:t>
кәсіпорны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мақсаттағы</w:t>
            </w:r>
          </w:p>
          <w:p>
            <w:pPr>
              <w:spacing w:after="20"/>
              <w:ind w:left="20"/>
              <w:jc w:val="both"/>
            </w:pPr>
            <w:r>
              <w:rPr>
                <w:rFonts w:ascii="Times New Roman"/>
                <w:b w:val="false"/>
                <w:i w:val="false"/>
                <w:color w:val="000000"/>
                <w:sz w:val="20"/>
              </w:rPr>
              <w:t>
ауқымды</w:t>
            </w:r>
          </w:p>
          <w:p>
            <w:pPr>
              <w:spacing w:after="20"/>
              <w:ind w:left="20"/>
              <w:jc w:val="both"/>
            </w:pPr>
            <w:r>
              <w:rPr>
                <w:rFonts w:ascii="Times New Roman"/>
                <w:b w:val="false"/>
                <w:i w:val="false"/>
                <w:color w:val="000000"/>
                <w:sz w:val="20"/>
              </w:rPr>
              <w:t>
іс-шаралар-</w:t>
            </w:r>
          </w:p>
          <w:p>
            <w:pPr>
              <w:spacing w:after="20"/>
              <w:ind w:left="20"/>
              <w:jc w:val="both"/>
            </w:pPr>
            <w:r>
              <w:rPr>
                <w:rFonts w:ascii="Times New Roman"/>
                <w:b w:val="false"/>
                <w:i w:val="false"/>
                <w:color w:val="000000"/>
                <w:sz w:val="20"/>
              </w:rPr>
              <w:t>
ды</w:t>
            </w:r>
          </w:p>
          <w:p>
            <w:pPr>
              <w:spacing w:after="20"/>
              <w:ind w:left="20"/>
              <w:jc w:val="both"/>
            </w:pPr>
            <w:r>
              <w:rPr>
                <w:rFonts w:ascii="Times New Roman"/>
                <w:b w:val="false"/>
                <w:i w:val="false"/>
                <w:color w:val="000000"/>
                <w:sz w:val="20"/>
              </w:rPr>
              <w:t>
ұйымдас-</w:t>
            </w:r>
          </w:p>
          <w:p>
            <w:pPr>
              <w:spacing w:after="20"/>
              <w:ind w:left="20"/>
              <w:jc w:val="both"/>
            </w:pPr>
            <w:r>
              <w:rPr>
                <w:rFonts w:ascii="Times New Roman"/>
                <w:b w:val="false"/>
                <w:i w:val="false"/>
                <w:color w:val="000000"/>
                <w:sz w:val="20"/>
              </w:rPr>
              <w:t>
тыруға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w:t>
            </w:r>
          </w:p>
          <w:p>
            <w:pPr>
              <w:spacing w:after="20"/>
              <w:ind w:left="20"/>
              <w:jc w:val="both"/>
            </w:pPr>
            <w:r>
              <w:rPr>
                <w:rFonts w:ascii="Times New Roman"/>
                <w:b w:val="false"/>
                <w:i w:val="false"/>
                <w:color w:val="000000"/>
                <w:sz w:val="20"/>
              </w:rPr>
              <w:t>
зейнетақы</w:t>
            </w:r>
          </w:p>
          <w:p>
            <w:pPr>
              <w:spacing w:after="20"/>
              <w:ind w:left="20"/>
              <w:jc w:val="both"/>
            </w:pPr>
            <w:r>
              <w:rPr>
                <w:rFonts w:ascii="Times New Roman"/>
                <w:b w:val="false"/>
                <w:i w:val="false"/>
                <w:color w:val="000000"/>
                <w:sz w:val="20"/>
              </w:rPr>
              <w:t>
төлеу</w:t>
            </w:r>
          </w:p>
          <w:p>
            <w:pPr>
              <w:spacing w:after="20"/>
              <w:ind w:left="20"/>
              <w:jc w:val="both"/>
            </w:pPr>
            <w:r>
              <w:rPr>
                <w:rFonts w:ascii="Times New Roman"/>
                <w:b w:val="false"/>
                <w:i w:val="false"/>
                <w:color w:val="000000"/>
                <w:sz w:val="20"/>
              </w:rPr>
              <w:t>
орталығы-</w:t>
            </w:r>
          </w:p>
          <w:p>
            <w:pPr>
              <w:spacing w:after="20"/>
              <w:ind w:left="20"/>
              <w:jc w:val="both"/>
            </w:pPr>
            <w:r>
              <w:rPr>
                <w:rFonts w:ascii="Times New Roman"/>
                <w:b w:val="false"/>
                <w:i w:val="false"/>
                <w:color w:val="000000"/>
                <w:sz w:val="20"/>
              </w:rPr>
              <w:t>
ның</w:t>
            </w:r>
          </w:p>
          <w:p>
            <w:pPr>
              <w:spacing w:after="20"/>
              <w:ind w:left="20"/>
              <w:jc w:val="both"/>
            </w:pPr>
            <w:r>
              <w:rPr>
                <w:rFonts w:ascii="Times New Roman"/>
                <w:b w:val="false"/>
                <w:i w:val="false"/>
                <w:color w:val="000000"/>
                <w:sz w:val="20"/>
              </w:rPr>
              <w:t>
Алматы</w:t>
            </w:r>
          </w:p>
          <w:p>
            <w:pPr>
              <w:spacing w:after="20"/>
              <w:ind w:left="20"/>
              <w:jc w:val="both"/>
            </w:pPr>
            <w:r>
              <w:rPr>
                <w:rFonts w:ascii="Times New Roman"/>
                <w:b w:val="false"/>
                <w:i w:val="false"/>
                <w:color w:val="000000"/>
                <w:sz w:val="20"/>
              </w:rPr>
              <w:t>
облыстық</w:t>
            </w:r>
          </w:p>
          <w:p>
            <w:pPr>
              <w:spacing w:after="20"/>
              <w:ind w:left="20"/>
              <w:jc w:val="both"/>
            </w:pPr>
            <w:r>
              <w:rPr>
                <w:rFonts w:ascii="Times New Roman"/>
                <w:b w:val="false"/>
                <w:i w:val="false"/>
                <w:color w:val="000000"/>
                <w:sz w:val="20"/>
              </w:rPr>
              <w:t>
филиалы</w:t>
            </w:r>
          </w:p>
          <w:p>
            <w:pPr>
              <w:spacing w:after="20"/>
              <w:ind w:left="20"/>
              <w:jc w:val="both"/>
            </w:pPr>
            <w:r>
              <w:rPr>
                <w:rFonts w:ascii="Times New Roman"/>
                <w:b w:val="false"/>
                <w:i w:val="false"/>
                <w:color w:val="000000"/>
                <w:sz w:val="20"/>
              </w:rPr>
              <w:t>
Алакөл</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бөлімшесі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еткен</w:t>
            </w:r>
          </w:p>
          <w:p>
            <w:pPr>
              <w:spacing w:after="20"/>
              <w:ind w:left="20"/>
              <w:jc w:val="both"/>
            </w:pPr>
            <w:r>
              <w:rPr>
                <w:rFonts w:ascii="Times New Roman"/>
                <w:b w:val="false"/>
                <w:i w:val="false"/>
                <w:color w:val="000000"/>
                <w:sz w:val="20"/>
              </w:rPr>
              <w:t>
ардагерлер-</w:t>
            </w:r>
          </w:p>
          <w:p>
            <w:pPr>
              <w:spacing w:after="20"/>
              <w:ind w:left="20"/>
              <w:jc w:val="both"/>
            </w:pPr>
            <w:r>
              <w:rPr>
                <w:rFonts w:ascii="Times New Roman"/>
                <w:b w:val="false"/>
                <w:i w:val="false"/>
                <w:color w:val="000000"/>
                <w:sz w:val="20"/>
              </w:rPr>
              <w:t>
ге</w:t>
            </w:r>
          </w:p>
          <w:p>
            <w:pPr>
              <w:spacing w:after="20"/>
              <w:ind w:left="20"/>
              <w:jc w:val="both"/>
            </w:pPr>
            <w:r>
              <w:rPr>
                <w:rFonts w:ascii="Times New Roman"/>
                <w:b w:val="false"/>
                <w:i w:val="false"/>
                <w:color w:val="000000"/>
                <w:sz w:val="20"/>
              </w:rPr>
              <w:t>
құжаттарын</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мұрағатқа</w:t>
            </w:r>
          </w:p>
          <w:p>
            <w:pPr>
              <w:spacing w:after="20"/>
              <w:ind w:left="20"/>
              <w:jc w:val="both"/>
            </w:pPr>
            <w:r>
              <w:rPr>
                <w:rFonts w:ascii="Times New Roman"/>
                <w:b w:val="false"/>
                <w:i w:val="false"/>
                <w:color w:val="000000"/>
                <w:sz w:val="20"/>
              </w:rPr>
              <w:t>
өткізіле-</w:t>
            </w:r>
          </w:p>
          <w:p>
            <w:pPr>
              <w:spacing w:after="20"/>
              <w:ind w:left="20"/>
              <w:jc w:val="both"/>
            </w:pPr>
            <w:r>
              <w:rPr>
                <w:rFonts w:ascii="Times New Roman"/>
                <w:b w:val="false"/>
                <w:i w:val="false"/>
                <w:color w:val="000000"/>
                <w:sz w:val="20"/>
              </w:rPr>
              <w:t>
тін</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"Казпочта</w:t>
            </w:r>
          </w:p>
          <w:p>
            <w:pPr>
              <w:spacing w:after="20"/>
              <w:ind w:left="20"/>
              <w:jc w:val="both"/>
            </w:pPr>
            <w:r>
              <w:rPr>
                <w:rFonts w:ascii="Times New Roman"/>
                <w:b w:val="false"/>
                <w:i w:val="false"/>
                <w:color w:val="000000"/>
                <w:sz w:val="20"/>
              </w:rPr>
              <w:t>
АҚ Алакөл</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пошта</w:t>
            </w:r>
          </w:p>
          <w:p>
            <w:pPr>
              <w:spacing w:after="20"/>
              <w:ind w:left="20"/>
              <w:jc w:val="both"/>
            </w:pPr>
            <w:r>
              <w:rPr>
                <w:rFonts w:ascii="Times New Roman"/>
                <w:b w:val="false"/>
                <w:i w:val="false"/>
                <w:color w:val="000000"/>
                <w:sz w:val="20"/>
              </w:rPr>
              <w:t>
байланысы</w:t>
            </w:r>
          </w:p>
          <w:p>
            <w:pPr>
              <w:spacing w:after="20"/>
              <w:ind w:left="20"/>
              <w:jc w:val="both"/>
            </w:pPr>
            <w:r>
              <w:rPr>
                <w:rFonts w:ascii="Times New Roman"/>
                <w:b w:val="false"/>
                <w:i w:val="false"/>
                <w:color w:val="000000"/>
                <w:sz w:val="20"/>
              </w:rPr>
              <w:t>
торабы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және</w:t>
            </w:r>
          </w:p>
          <w:p>
            <w:pPr>
              <w:spacing w:after="20"/>
              <w:ind w:left="20"/>
              <w:jc w:val="both"/>
            </w:pPr>
            <w:r>
              <w:rPr>
                <w:rFonts w:ascii="Times New Roman"/>
                <w:b w:val="false"/>
                <w:i w:val="false"/>
                <w:color w:val="000000"/>
                <w:sz w:val="20"/>
              </w:rPr>
              <w:t>
мүгедек</w:t>
            </w:r>
          </w:p>
          <w:p>
            <w:pPr>
              <w:spacing w:after="20"/>
              <w:ind w:left="20"/>
              <w:jc w:val="both"/>
            </w:pPr>
            <w:r>
              <w:rPr>
                <w:rFonts w:ascii="Times New Roman"/>
                <w:b w:val="false"/>
                <w:i w:val="false"/>
                <w:color w:val="000000"/>
                <w:sz w:val="20"/>
              </w:rPr>
              <w:t>
азаматтар-</w:t>
            </w:r>
          </w:p>
          <w:p>
            <w:pPr>
              <w:spacing w:after="20"/>
              <w:ind w:left="20"/>
              <w:jc w:val="both"/>
            </w:pPr>
            <w:r>
              <w:rPr>
                <w:rFonts w:ascii="Times New Roman"/>
                <w:b w:val="false"/>
                <w:i w:val="false"/>
                <w:color w:val="000000"/>
                <w:sz w:val="20"/>
              </w:rPr>
              <w:t>
ға газет</w:t>
            </w:r>
          </w:p>
          <w:p>
            <w:pPr>
              <w:spacing w:after="20"/>
              <w:ind w:left="20"/>
              <w:jc w:val="both"/>
            </w:pPr>
            <w:r>
              <w:rPr>
                <w:rFonts w:ascii="Times New Roman"/>
                <w:b w:val="false"/>
                <w:i w:val="false"/>
                <w:color w:val="000000"/>
                <w:sz w:val="20"/>
              </w:rPr>
              <w:t>
журнал-</w:t>
            </w:r>
          </w:p>
          <w:p>
            <w:pPr>
              <w:spacing w:after="20"/>
              <w:ind w:left="20"/>
              <w:jc w:val="both"/>
            </w:pPr>
            <w:r>
              <w:rPr>
                <w:rFonts w:ascii="Times New Roman"/>
                <w:b w:val="false"/>
                <w:i w:val="false"/>
                <w:color w:val="000000"/>
                <w:sz w:val="20"/>
              </w:rPr>
              <w:t>
дарын</w:t>
            </w:r>
          </w:p>
          <w:p>
            <w:pPr>
              <w:spacing w:after="20"/>
              <w:ind w:left="20"/>
              <w:jc w:val="both"/>
            </w:pPr>
            <w:r>
              <w:rPr>
                <w:rFonts w:ascii="Times New Roman"/>
                <w:b w:val="false"/>
                <w:i w:val="false"/>
                <w:color w:val="000000"/>
                <w:sz w:val="20"/>
              </w:rPr>
              <w:t>
үйіне</w:t>
            </w:r>
          </w:p>
          <w:p>
            <w:pPr>
              <w:spacing w:after="20"/>
              <w:ind w:left="20"/>
              <w:jc w:val="both"/>
            </w:pPr>
            <w:r>
              <w:rPr>
                <w:rFonts w:ascii="Times New Roman"/>
                <w:b w:val="false"/>
                <w:i w:val="false"/>
                <w:color w:val="000000"/>
                <w:sz w:val="20"/>
              </w:rPr>
              <w:t>
жеткізіп</w:t>
            </w:r>
          </w:p>
          <w:p>
            <w:pPr>
              <w:spacing w:after="20"/>
              <w:ind w:left="20"/>
              <w:jc w:val="both"/>
            </w:pPr>
            <w:r>
              <w:rPr>
                <w:rFonts w:ascii="Times New Roman"/>
                <w:b w:val="false"/>
                <w:i w:val="false"/>
                <w:color w:val="000000"/>
                <w:sz w:val="20"/>
              </w:rPr>
              <w:t>
беруге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w:t>
            </w:r>
          </w:p>
          <w:p>
            <w:pPr>
              <w:spacing w:after="20"/>
              <w:ind w:left="20"/>
              <w:jc w:val="both"/>
            </w:pPr>
            <w:r>
              <w:rPr>
                <w:rFonts w:ascii="Times New Roman"/>
                <w:b w:val="false"/>
                <w:i w:val="false"/>
                <w:color w:val="000000"/>
                <w:sz w:val="20"/>
              </w:rPr>
              <w:t>
қалалық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w:t>
            </w:r>
          </w:p>
          <w:p>
            <w:pPr>
              <w:spacing w:after="20"/>
              <w:ind w:left="20"/>
              <w:jc w:val="both"/>
            </w:pPr>
            <w:r>
              <w:rPr>
                <w:rFonts w:ascii="Times New Roman"/>
                <w:b w:val="false"/>
                <w:i w:val="false"/>
                <w:color w:val="000000"/>
                <w:sz w:val="20"/>
              </w:rPr>
              <w:t>
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Қабанбай</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w:t>
            </w:r>
          </w:p>
          <w:p>
            <w:pPr>
              <w:spacing w:after="20"/>
              <w:ind w:left="20"/>
              <w:jc w:val="both"/>
            </w:pPr>
            <w:r>
              <w:rPr>
                <w:rFonts w:ascii="Times New Roman"/>
                <w:b w:val="false"/>
                <w:i w:val="false"/>
                <w:color w:val="000000"/>
                <w:sz w:val="20"/>
              </w:rPr>
              <w:t>
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орындарының</w:t>
            </w:r>
          </w:p>
          <w:p>
            <w:pPr>
              <w:spacing w:after="20"/>
              <w:ind w:left="20"/>
              <w:jc w:val="both"/>
            </w:pPr>
            <w:r>
              <w:rPr>
                <w:rFonts w:ascii="Times New Roman"/>
                <w:b w:val="false"/>
                <w:i w:val="false"/>
                <w:color w:val="000000"/>
                <w:sz w:val="20"/>
              </w:rPr>
              <w:t>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Ақтүбек</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Ырғайты</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орындарының</w:t>
            </w:r>
          </w:p>
          <w:p>
            <w:pPr>
              <w:spacing w:after="20"/>
              <w:ind w:left="20"/>
              <w:jc w:val="both"/>
            </w:pPr>
            <w:r>
              <w:rPr>
                <w:rFonts w:ascii="Times New Roman"/>
                <w:b w:val="false"/>
                <w:i w:val="false"/>
                <w:color w:val="000000"/>
                <w:sz w:val="20"/>
              </w:rPr>
              <w:t>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отбасылары</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Архарлы</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орындарының</w:t>
            </w:r>
          </w:p>
          <w:p>
            <w:pPr>
              <w:spacing w:after="20"/>
              <w:ind w:left="20"/>
              <w:jc w:val="both"/>
            </w:pPr>
            <w:r>
              <w:rPr>
                <w:rFonts w:ascii="Times New Roman"/>
                <w:b w:val="false"/>
                <w:i w:val="false"/>
                <w:color w:val="000000"/>
                <w:sz w:val="20"/>
              </w:rPr>
              <w:t>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Бескөл</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w:t>
            </w:r>
          </w:p>
          <w:p>
            <w:pPr>
              <w:spacing w:after="20"/>
              <w:ind w:left="20"/>
              <w:jc w:val="both"/>
            </w:pPr>
            <w:r>
              <w:rPr>
                <w:rFonts w:ascii="Times New Roman"/>
                <w:b w:val="false"/>
                <w:i w:val="false"/>
                <w:color w:val="000000"/>
                <w:sz w:val="20"/>
              </w:rPr>
              <w:t>
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p>
            <w:pPr>
              <w:spacing w:after="20"/>
              <w:ind w:left="20"/>
              <w:jc w:val="both"/>
            </w:pPr>
            <w:r>
              <w:rPr>
                <w:rFonts w:ascii="Times New Roman"/>
                <w:b w:val="false"/>
                <w:i w:val="false"/>
                <w:color w:val="000000"/>
                <w:sz w:val="20"/>
              </w:rPr>
              <w:t>
посел-</w:t>
            </w:r>
          </w:p>
          <w:p>
            <w:pPr>
              <w:spacing w:after="20"/>
              <w:ind w:left="20"/>
              <w:jc w:val="both"/>
            </w:pPr>
            <w:r>
              <w:rPr>
                <w:rFonts w:ascii="Times New Roman"/>
                <w:b w:val="false"/>
                <w:i w:val="false"/>
                <w:color w:val="000000"/>
                <w:sz w:val="20"/>
              </w:rPr>
              <w:t>
келік</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w:t>
            </w:r>
          </w:p>
          <w:p>
            <w:pPr>
              <w:spacing w:after="20"/>
              <w:ind w:left="20"/>
              <w:jc w:val="both"/>
            </w:pPr>
            <w:r>
              <w:rPr>
                <w:rFonts w:ascii="Times New Roman"/>
                <w:b w:val="false"/>
                <w:i w:val="false"/>
                <w:color w:val="000000"/>
                <w:sz w:val="20"/>
              </w:rPr>
              <w:t>
рың</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Тоқжай-</w:t>
            </w:r>
          </w:p>
          <w:p>
            <w:pPr>
              <w:spacing w:after="20"/>
              <w:ind w:left="20"/>
              <w:jc w:val="both"/>
            </w:pPr>
            <w:r>
              <w:rPr>
                <w:rFonts w:ascii="Times New Roman"/>
                <w:b w:val="false"/>
                <w:i w:val="false"/>
                <w:color w:val="000000"/>
                <w:sz w:val="20"/>
              </w:rPr>
              <w:t>
лау</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орындарының</w:t>
            </w:r>
          </w:p>
          <w:p>
            <w:pPr>
              <w:spacing w:after="20"/>
              <w:ind w:left="20"/>
              <w:jc w:val="both"/>
            </w:pPr>
            <w:r>
              <w:rPr>
                <w:rFonts w:ascii="Times New Roman"/>
                <w:b w:val="false"/>
                <w:i w:val="false"/>
                <w:color w:val="000000"/>
                <w:sz w:val="20"/>
              </w:rPr>
              <w:t>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Екпінді</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w:t>
            </w:r>
          </w:p>
          <w:p>
            <w:pPr>
              <w:spacing w:after="20"/>
              <w:ind w:left="20"/>
              <w:jc w:val="both"/>
            </w:pPr>
            <w:r>
              <w:rPr>
                <w:rFonts w:ascii="Times New Roman"/>
                <w:b w:val="false"/>
                <w:i w:val="false"/>
                <w:color w:val="000000"/>
                <w:sz w:val="20"/>
              </w:rPr>
              <w:t>
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w:t>
            </w:r>
          </w:p>
          <w:p>
            <w:pPr>
              <w:spacing w:after="20"/>
              <w:ind w:left="20"/>
              <w:jc w:val="both"/>
            </w:pPr>
            <w:r>
              <w:rPr>
                <w:rFonts w:ascii="Times New Roman"/>
                <w:b w:val="false"/>
                <w:i w:val="false"/>
                <w:color w:val="000000"/>
                <w:sz w:val="20"/>
              </w:rPr>
              <w:t>
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Жағатал</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Жайпақ</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w:t>
            </w:r>
          </w:p>
          <w:p>
            <w:pPr>
              <w:spacing w:after="20"/>
              <w:ind w:left="20"/>
              <w:jc w:val="both"/>
            </w:pPr>
            <w:r>
              <w:rPr>
                <w:rFonts w:ascii="Times New Roman"/>
                <w:b w:val="false"/>
                <w:i w:val="false"/>
                <w:color w:val="000000"/>
                <w:sz w:val="20"/>
              </w:rPr>
              <w:t>
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орындарының</w:t>
            </w:r>
          </w:p>
          <w:p>
            <w:pPr>
              <w:spacing w:after="20"/>
              <w:ind w:left="20"/>
              <w:jc w:val="both"/>
            </w:pPr>
            <w:r>
              <w:rPr>
                <w:rFonts w:ascii="Times New Roman"/>
                <w:b w:val="false"/>
                <w:i w:val="false"/>
                <w:color w:val="000000"/>
                <w:sz w:val="20"/>
              </w:rPr>
              <w:t>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w:t>
            </w:r>
          </w:p>
          <w:p>
            <w:pPr>
              <w:spacing w:after="20"/>
              <w:ind w:left="20"/>
              <w:jc w:val="both"/>
            </w:pPr>
            <w:r>
              <w:rPr>
                <w:rFonts w:ascii="Times New Roman"/>
                <w:b w:val="false"/>
                <w:i w:val="false"/>
                <w:color w:val="000000"/>
                <w:sz w:val="20"/>
              </w:rPr>
              <w:t>
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Қайнар</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w:t>
            </w:r>
          </w:p>
          <w:p>
            <w:pPr>
              <w:spacing w:after="20"/>
              <w:ind w:left="20"/>
              <w:jc w:val="both"/>
            </w:pPr>
            <w:r>
              <w:rPr>
                <w:rFonts w:ascii="Times New Roman"/>
                <w:b w:val="false"/>
                <w:i w:val="false"/>
                <w:color w:val="000000"/>
                <w:sz w:val="20"/>
              </w:rPr>
              <w:t>
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p>
            <w:pPr>
              <w:spacing w:after="20"/>
              <w:ind w:left="20"/>
              <w:jc w:val="both"/>
            </w:pPr>
            <w:r>
              <w:rPr>
                <w:rFonts w:ascii="Times New Roman"/>
                <w:b w:val="false"/>
                <w:i w:val="false"/>
                <w:color w:val="000000"/>
                <w:sz w:val="20"/>
              </w:rPr>
              <w:t>
қала</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w:t>
            </w:r>
          </w:p>
          <w:p>
            <w:pPr>
              <w:spacing w:after="20"/>
              <w:ind w:left="20"/>
              <w:jc w:val="both"/>
            </w:pPr>
            <w:r>
              <w:rPr>
                <w:rFonts w:ascii="Times New Roman"/>
                <w:b w:val="false"/>
                <w:i w:val="false"/>
                <w:color w:val="000000"/>
                <w:sz w:val="20"/>
              </w:rPr>
              <w:t>
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Көлбай</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w:t>
            </w:r>
          </w:p>
          <w:p>
            <w:pPr>
              <w:spacing w:after="20"/>
              <w:ind w:left="20"/>
              <w:jc w:val="both"/>
            </w:pPr>
            <w:r>
              <w:rPr>
                <w:rFonts w:ascii="Times New Roman"/>
                <w:b w:val="false"/>
                <w:i w:val="false"/>
                <w:color w:val="000000"/>
                <w:sz w:val="20"/>
              </w:rPr>
              <w:t>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w:t>
            </w:r>
          </w:p>
          <w:p>
            <w:pPr>
              <w:spacing w:after="20"/>
              <w:ind w:left="20"/>
              <w:jc w:val="both"/>
            </w:pPr>
            <w:r>
              <w:rPr>
                <w:rFonts w:ascii="Times New Roman"/>
                <w:b w:val="false"/>
                <w:i w:val="false"/>
                <w:color w:val="000000"/>
                <w:sz w:val="20"/>
              </w:rPr>
              <w:t>
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Қызылащы</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w:t>
            </w:r>
          </w:p>
          <w:p>
            <w:pPr>
              <w:spacing w:after="20"/>
              <w:ind w:left="20"/>
              <w:jc w:val="both"/>
            </w:pPr>
            <w:r>
              <w:rPr>
                <w:rFonts w:ascii="Times New Roman"/>
                <w:b w:val="false"/>
                <w:i w:val="false"/>
                <w:color w:val="000000"/>
                <w:sz w:val="20"/>
              </w:rPr>
              <w:t>
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Лепсі</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w:t>
            </w:r>
          </w:p>
          <w:p>
            <w:pPr>
              <w:spacing w:after="20"/>
              <w:ind w:left="20"/>
              <w:jc w:val="both"/>
            </w:pPr>
            <w:r>
              <w:rPr>
                <w:rFonts w:ascii="Times New Roman"/>
                <w:b w:val="false"/>
                <w:i w:val="false"/>
                <w:color w:val="000000"/>
                <w:sz w:val="20"/>
              </w:rPr>
              <w:t>
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Сапақ</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w:t>
            </w:r>
          </w:p>
          <w:p>
            <w:pPr>
              <w:spacing w:after="20"/>
              <w:ind w:left="20"/>
              <w:jc w:val="both"/>
            </w:pPr>
            <w:r>
              <w:rPr>
                <w:rFonts w:ascii="Times New Roman"/>
                <w:b w:val="false"/>
                <w:i w:val="false"/>
                <w:color w:val="000000"/>
                <w:sz w:val="20"/>
              </w:rPr>
              <w:t>
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w:t>
            </w:r>
          </w:p>
          <w:p>
            <w:pPr>
              <w:spacing w:after="20"/>
              <w:ind w:left="20"/>
              <w:jc w:val="both"/>
            </w:pPr>
            <w:r>
              <w:rPr>
                <w:rFonts w:ascii="Times New Roman"/>
                <w:b w:val="false"/>
                <w:i w:val="false"/>
                <w:color w:val="000000"/>
                <w:sz w:val="20"/>
              </w:rPr>
              <w:t>
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Үшбұлақ</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Ынталы</w:t>
            </w:r>
          </w:p>
          <w:p>
            <w:pPr>
              <w:spacing w:after="20"/>
              <w:ind w:left="20"/>
              <w:jc w:val="both"/>
            </w:pPr>
            <w:r>
              <w:rPr>
                <w:rFonts w:ascii="Times New Roman"/>
                <w:b w:val="false"/>
                <w:i w:val="false"/>
                <w:color w:val="000000"/>
                <w:sz w:val="20"/>
              </w:rPr>
              <w:t>
ауылдық</w:t>
            </w:r>
          </w:p>
          <w:p>
            <w:pPr>
              <w:spacing w:after="20"/>
              <w:ind w:left="20"/>
              <w:jc w:val="both"/>
            </w:pPr>
            <w:r>
              <w:rPr>
                <w:rFonts w:ascii="Times New Roman"/>
                <w:b w:val="false"/>
                <w:i w:val="false"/>
                <w:color w:val="000000"/>
                <w:sz w:val="20"/>
              </w:rPr>
              <w:t>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w:t>
            </w:r>
          </w:p>
          <w:p>
            <w:pPr>
              <w:spacing w:after="20"/>
              <w:ind w:left="20"/>
              <w:jc w:val="both"/>
            </w:pPr>
            <w:r>
              <w:rPr>
                <w:rFonts w:ascii="Times New Roman"/>
                <w:b w:val="false"/>
                <w:i w:val="false"/>
                <w:color w:val="000000"/>
                <w:sz w:val="20"/>
              </w:rPr>
              <w:t>
сауықтыру,</w:t>
            </w:r>
          </w:p>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арық</w:t>
            </w:r>
          </w:p>
          <w:p>
            <w:pPr>
              <w:spacing w:after="20"/>
              <w:ind w:left="20"/>
              <w:jc w:val="both"/>
            </w:pPr>
            <w:r>
              <w:rPr>
                <w:rFonts w:ascii="Times New Roman"/>
                <w:b w:val="false"/>
                <w:i w:val="false"/>
                <w:color w:val="000000"/>
                <w:sz w:val="20"/>
              </w:rPr>
              <w:t>
тоғандарды</w:t>
            </w:r>
          </w:p>
          <w:p>
            <w:pPr>
              <w:spacing w:after="20"/>
              <w:ind w:left="20"/>
              <w:jc w:val="both"/>
            </w:pPr>
            <w:r>
              <w:rPr>
                <w:rFonts w:ascii="Times New Roman"/>
                <w:b w:val="false"/>
                <w:i w:val="false"/>
                <w:color w:val="000000"/>
                <w:sz w:val="20"/>
              </w:rPr>
              <w:t>
тазалау,</w:t>
            </w:r>
          </w:p>
          <w:p>
            <w:pPr>
              <w:spacing w:after="20"/>
              <w:ind w:left="20"/>
              <w:jc w:val="both"/>
            </w:pPr>
            <w:r>
              <w:rPr>
                <w:rFonts w:ascii="Times New Roman"/>
                <w:b w:val="false"/>
                <w:i w:val="false"/>
                <w:color w:val="000000"/>
                <w:sz w:val="20"/>
              </w:rPr>
              <w:t>
қар күреу</w:t>
            </w:r>
          </w:p>
          <w:p>
            <w:pPr>
              <w:spacing w:after="20"/>
              <w:ind w:left="20"/>
              <w:jc w:val="both"/>
            </w:pPr>
            <w:r>
              <w:rPr>
                <w:rFonts w:ascii="Times New Roman"/>
                <w:b w:val="false"/>
                <w:i w:val="false"/>
                <w:color w:val="000000"/>
                <w:sz w:val="20"/>
              </w:rPr>
              <w:t>
жұмыстары,</w:t>
            </w:r>
          </w:p>
          <w:p>
            <w:pPr>
              <w:spacing w:after="20"/>
              <w:ind w:left="20"/>
              <w:jc w:val="both"/>
            </w:pPr>
            <w:r>
              <w:rPr>
                <w:rFonts w:ascii="Times New Roman"/>
                <w:b w:val="false"/>
                <w:i w:val="false"/>
                <w:color w:val="000000"/>
                <w:sz w:val="20"/>
              </w:rPr>
              <w:t>
қоршаулар-</w:t>
            </w:r>
          </w:p>
          <w:p>
            <w:pPr>
              <w:spacing w:after="20"/>
              <w:ind w:left="20"/>
              <w:jc w:val="both"/>
            </w:pPr>
            <w:r>
              <w:rPr>
                <w:rFonts w:ascii="Times New Roman"/>
                <w:b w:val="false"/>
                <w:i w:val="false"/>
                <w:color w:val="000000"/>
                <w:sz w:val="20"/>
              </w:rPr>
              <w:t>
ды ретке</w:t>
            </w:r>
          </w:p>
          <w:p>
            <w:pPr>
              <w:spacing w:after="20"/>
              <w:ind w:left="20"/>
              <w:jc w:val="both"/>
            </w:pPr>
            <w:r>
              <w:rPr>
                <w:rFonts w:ascii="Times New Roman"/>
                <w:b w:val="false"/>
                <w:i w:val="false"/>
                <w:color w:val="000000"/>
                <w:sz w:val="20"/>
              </w:rPr>
              <w:t>
келтіріп</w:t>
            </w:r>
          </w:p>
          <w:p>
            <w:pPr>
              <w:spacing w:after="20"/>
              <w:ind w:left="20"/>
              <w:jc w:val="both"/>
            </w:pPr>
            <w:r>
              <w:rPr>
                <w:rFonts w:ascii="Times New Roman"/>
                <w:b w:val="false"/>
                <w:i w:val="false"/>
                <w:color w:val="000000"/>
                <w:sz w:val="20"/>
              </w:rPr>
              <w:t>
түзеу,</w:t>
            </w:r>
          </w:p>
          <w:p>
            <w:pPr>
              <w:spacing w:after="20"/>
              <w:ind w:left="20"/>
              <w:jc w:val="both"/>
            </w:pPr>
            <w:r>
              <w:rPr>
                <w:rFonts w:ascii="Times New Roman"/>
                <w:b w:val="false"/>
                <w:i w:val="false"/>
                <w:color w:val="000000"/>
                <w:sz w:val="20"/>
              </w:rPr>
              <w:t>
стихиялық</w:t>
            </w:r>
          </w:p>
          <w:p>
            <w:pPr>
              <w:spacing w:after="20"/>
              <w:ind w:left="20"/>
              <w:jc w:val="both"/>
            </w:pPr>
            <w:r>
              <w:rPr>
                <w:rFonts w:ascii="Times New Roman"/>
                <w:b w:val="false"/>
                <w:i w:val="false"/>
                <w:color w:val="000000"/>
                <w:sz w:val="20"/>
              </w:rPr>
              <w:t>
қоқыс</w:t>
            </w:r>
          </w:p>
          <w:p>
            <w:pPr>
              <w:spacing w:after="20"/>
              <w:ind w:left="20"/>
              <w:jc w:val="both"/>
            </w:pPr>
            <w:r>
              <w:rPr>
                <w:rFonts w:ascii="Times New Roman"/>
                <w:b w:val="false"/>
                <w:i w:val="false"/>
                <w:color w:val="000000"/>
                <w:sz w:val="20"/>
              </w:rPr>
              <w:t>
орындары-</w:t>
            </w:r>
          </w:p>
          <w:p>
            <w:pPr>
              <w:spacing w:after="20"/>
              <w:ind w:left="20"/>
              <w:jc w:val="both"/>
            </w:pPr>
            <w:r>
              <w:rPr>
                <w:rFonts w:ascii="Times New Roman"/>
                <w:b w:val="false"/>
                <w:i w:val="false"/>
                <w:color w:val="000000"/>
                <w:sz w:val="20"/>
              </w:rPr>
              <w:t>
ның пайда</w:t>
            </w:r>
          </w:p>
          <w:p>
            <w:pPr>
              <w:spacing w:after="20"/>
              <w:ind w:left="20"/>
              <w:jc w:val="both"/>
            </w:pPr>
            <w:r>
              <w:rPr>
                <w:rFonts w:ascii="Times New Roman"/>
                <w:b w:val="false"/>
                <w:i w:val="false"/>
                <w:color w:val="000000"/>
                <w:sz w:val="20"/>
              </w:rPr>
              <w:t>
болуына</w:t>
            </w:r>
          </w:p>
          <w:p>
            <w:pPr>
              <w:spacing w:after="20"/>
              <w:ind w:left="20"/>
              <w:jc w:val="both"/>
            </w:pPr>
            <w:r>
              <w:rPr>
                <w:rFonts w:ascii="Times New Roman"/>
                <w:b w:val="false"/>
                <w:i w:val="false"/>
                <w:color w:val="000000"/>
                <w:sz w:val="20"/>
              </w:rPr>
              <w:t>
қарсы</w:t>
            </w:r>
          </w:p>
          <w:p>
            <w:pPr>
              <w:spacing w:after="20"/>
              <w:ind w:left="20"/>
              <w:jc w:val="both"/>
            </w:pPr>
            <w:r>
              <w:rPr>
                <w:rFonts w:ascii="Times New Roman"/>
                <w:b w:val="false"/>
                <w:i w:val="false"/>
                <w:color w:val="000000"/>
                <w:sz w:val="20"/>
              </w:rPr>
              <w:t>
күрес</w:t>
            </w:r>
          </w:p>
          <w:p>
            <w:pPr>
              <w:spacing w:after="20"/>
              <w:ind w:left="20"/>
              <w:jc w:val="both"/>
            </w:pPr>
            <w:r>
              <w:rPr>
                <w:rFonts w:ascii="Times New Roman"/>
                <w:b w:val="false"/>
                <w:i w:val="false"/>
                <w:color w:val="000000"/>
                <w:sz w:val="20"/>
              </w:rPr>
              <w:t>
жүргізуге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тұрмыс</w:t>
            </w:r>
          </w:p>
          <w:p>
            <w:pPr>
              <w:spacing w:after="20"/>
              <w:ind w:left="20"/>
              <w:jc w:val="both"/>
            </w:pPr>
            <w:r>
              <w:rPr>
                <w:rFonts w:ascii="Times New Roman"/>
                <w:b w:val="false"/>
                <w:i w:val="false"/>
                <w:color w:val="000000"/>
                <w:sz w:val="20"/>
              </w:rPr>
              <w:t>
деңгейі</w:t>
            </w:r>
          </w:p>
          <w:p>
            <w:pPr>
              <w:spacing w:after="20"/>
              <w:ind w:left="20"/>
              <w:jc w:val="both"/>
            </w:pPr>
            <w:r>
              <w:rPr>
                <w:rFonts w:ascii="Times New Roman"/>
                <w:b w:val="false"/>
                <w:i w:val="false"/>
                <w:color w:val="000000"/>
                <w:sz w:val="20"/>
              </w:rPr>
              <w:t>
төмен</w:t>
            </w:r>
          </w:p>
          <w:p>
            <w:pPr>
              <w:spacing w:after="20"/>
              <w:ind w:left="20"/>
              <w:jc w:val="both"/>
            </w:pPr>
            <w:r>
              <w:rPr>
                <w:rFonts w:ascii="Times New Roman"/>
                <w:b w:val="false"/>
                <w:i w:val="false"/>
                <w:color w:val="000000"/>
                <w:sz w:val="20"/>
              </w:rPr>
              <w:t>
отбасы-</w:t>
            </w:r>
          </w:p>
          <w:p>
            <w:pPr>
              <w:spacing w:after="20"/>
              <w:ind w:left="20"/>
              <w:jc w:val="both"/>
            </w:pPr>
            <w:r>
              <w:rPr>
                <w:rFonts w:ascii="Times New Roman"/>
                <w:b w:val="false"/>
                <w:i w:val="false"/>
                <w:color w:val="000000"/>
                <w:sz w:val="20"/>
              </w:rPr>
              <w:t>
ларын</w:t>
            </w:r>
          </w:p>
          <w:p>
            <w:pPr>
              <w:spacing w:after="20"/>
              <w:ind w:left="20"/>
              <w:jc w:val="both"/>
            </w:pPr>
            <w:r>
              <w:rPr>
                <w:rFonts w:ascii="Times New Roman"/>
                <w:b w:val="false"/>
                <w:i w:val="false"/>
                <w:color w:val="000000"/>
                <w:sz w:val="20"/>
              </w:rPr>
              <w:t>
анықтауға</w:t>
            </w:r>
          </w:p>
          <w:p>
            <w:pPr>
              <w:spacing w:after="20"/>
              <w:ind w:left="20"/>
              <w:jc w:val="both"/>
            </w:pPr>
            <w:r>
              <w:rPr>
                <w:rFonts w:ascii="Times New Roman"/>
                <w:b w:val="false"/>
                <w:i w:val="false"/>
                <w:color w:val="000000"/>
                <w:sz w:val="20"/>
              </w:rPr>
              <w:t>
және</w:t>
            </w:r>
          </w:p>
          <w:p>
            <w:pPr>
              <w:spacing w:after="20"/>
              <w:ind w:left="20"/>
              <w:jc w:val="both"/>
            </w:pPr>
            <w:r>
              <w:rPr>
                <w:rFonts w:ascii="Times New Roman"/>
                <w:b w:val="false"/>
                <w:i w:val="false"/>
                <w:color w:val="000000"/>
                <w:sz w:val="20"/>
              </w:rPr>
              <w:t>
оларға</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көрсетуге</w:t>
            </w:r>
          </w:p>
          <w:p>
            <w:pPr>
              <w:spacing w:after="20"/>
              <w:ind w:left="20"/>
              <w:jc w:val="both"/>
            </w:pPr>
            <w:r>
              <w:rPr>
                <w:rFonts w:ascii="Times New Roman"/>
                <w:b w:val="false"/>
                <w:i w:val="false"/>
                <w:color w:val="000000"/>
                <w:sz w:val="20"/>
              </w:rPr>
              <w:t>
қажет</w:t>
            </w:r>
          </w:p>
          <w:p>
            <w:pPr>
              <w:spacing w:after="20"/>
              <w:ind w:left="20"/>
              <w:jc w:val="both"/>
            </w:pPr>
            <w:r>
              <w:rPr>
                <w:rFonts w:ascii="Times New Roman"/>
                <w:b w:val="false"/>
                <w:i w:val="false"/>
                <w:color w:val="000000"/>
                <w:sz w:val="20"/>
              </w:rPr>
              <w:t>
құжаттарды</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Шаруашылық</w:t>
            </w:r>
          </w:p>
          <w:p>
            <w:pPr>
              <w:spacing w:after="20"/>
              <w:ind w:left="20"/>
              <w:jc w:val="both"/>
            </w:pPr>
            <w:r>
              <w:rPr>
                <w:rFonts w:ascii="Times New Roman"/>
                <w:b w:val="false"/>
                <w:i w:val="false"/>
                <w:color w:val="000000"/>
                <w:sz w:val="20"/>
              </w:rPr>
              <w:t>
кітаптарды</w:t>
            </w:r>
          </w:p>
          <w:p>
            <w:pPr>
              <w:spacing w:after="20"/>
              <w:ind w:left="20"/>
              <w:jc w:val="both"/>
            </w:pPr>
            <w:r>
              <w:rPr>
                <w:rFonts w:ascii="Times New Roman"/>
                <w:b w:val="false"/>
                <w:i w:val="false"/>
                <w:color w:val="000000"/>
                <w:sz w:val="20"/>
              </w:rPr>
              <w:t>
анықтап</w:t>
            </w:r>
          </w:p>
          <w:p>
            <w:pPr>
              <w:spacing w:after="20"/>
              <w:ind w:left="20"/>
              <w:jc w:val="both"/>
            </w:pPr>
            <w:r>
              <w:rPr>
                <w:rFonts w:ascii="Times New Roman"/>
                <w:b w:val="false"/>
                <w:i w:val="false"/>
                <w:color w:val="000000"/>
                <w:sz w:val="20"/>
              </w:rPr>
              <w:t>
толтыруға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жастар</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Ақсақалдар</w:t>
            </w:r>
          </w:p>
          <w:p>
            <w:pPr>
              <w:spacing w:after="20"/>
              <w:ind w:left="20"/>
              <w:jc w:val="both"/>
            </w:pPr>
            <w:r>
              <w:rPr>
                <w:rFonts w:ascii="Times New Roman"/>
                <w:b w:val="false"/>
                <w:i w:val="false"/>
                <w:color w:val="000000"/>
                <w:sz w:val="20"/>
              </w:rPr>
              <w:t>
ұйымы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w:t>
            </w:r>
          </w:p>
          <w:p>
            <w:pPr>
              <w:spacing w:after="20"/>
              <w:ind w:left="20"/>
              <w:jc w:val="both"/>
            </w:pPr>
            <w:r>
              <w:rPr>
                <w:rFonts w:ascii="Times New Roman"/>
                <w:b w:val="false"/>
                <w:i w:val="false"/>
                <w:color w:val="000000"/>
                <w:sz w:val="20"/>
              </w:rPr>
              <w:t>
тазалыққа</w:t>
            </w:r>
          </w:p>
          <w:p>
            <w:pPr>
              <w:spacing w:after="20"/>
              <w:ind w:left="20"/>
              <w:jc w:val="both"/>
            </w:pPr>
            <w:r>
              <w:rPr>
                <w:rFonts w:ascii="Times New Roman"/>
                <w:b w:val="false"/>
                <w:i w:val="false"/>
                <w:color w:val="000000"/>
                <w:sz w:val="20"/>
              </w:rPr>
              <w:t>
көмектесу,</w:t>
            </w:r>
          </w:p>
          <w:p>
            <w:pPr>
              <w:spacing w:after="20"/>
              <w:ind w:left="20"/>
              <w:jc w:val="both"/>
            </w:pPr>
            <w:r>
              <w:rPr>
                <w:rFonts w:ascii="Times New Roman"/>
                <w:b w:val="false"/>
                <w:i w:val="false"/>
                <w:color w:val="000000"/>
                <w:sz w:val="20"/>
              </w:rPr>
              <w:t>
көшелерге</w:t>
            </w:r>
          </w:p>
          <w:p>
            <w:pPr>
              <w:spacing w:after="20"/>
              <w:ind w:left="20"/>
              <w:jc w:val="both"/>
            </w:pPr>
            <w:r>
              <w:rPr>
                <w:rFonts w:ascii="Times New Roman"/>
                <w:b w:val="false"/>
                <w:i w:val="false"/>
                <w:color w:val="000000"/>
                <w:sz w:val="20"/>
              </w:rPr>
              <w:t>
ағаш</w:t>
            </w:r>
          </w:p>
          <w:p>
            <w:pPr>
              <w:spacing w:after="20"/>
              <w:ind w:left="20"/>
              <w:jc w:val="both"/>
            </w:pPr>
            <w:r>
              <w:rPr>
                <w:rFonts w:ascii="Times New Roman"/>
                <w:b w:val="false"/>
                <w:i w:val="false"/>
                <w:color w:val="000000"/>
                <w:sz w:val="20"/>
              </w:rPr>
              <w:t>
көшеттерін</w:t>
            </w:r>
          </w:p>
          <w:p>
            <w:pPr>
              <w:spacing w:after="20"/>
              <w:ind w:left="20"/>
              <w:jc w:val="both"/>
            </w:pPr>
            <w:r>
              <w:rPr>
                <w:rFonts w:ascii="Times New Roman"/>
                <w:b w:val="false"/>
                <w:i w:val="false"/>
                <w:color w:val="000000"/>
                <w:sz w:val="20"/>
              </w:rPr>
              <w:t>
отырғызу,</w:t>
            </w:r>
          </w:p>
          <w:p>
            <w:pPr>
              <w:spacing w:after="20"/>
              <w:ind w:left="20"/>
              <w:jc w:val="both"/>
            </w:pPr>
            <w:r>
              <w:rPr>
                <w:rFonts w:ascii="Times New Roman"/>
                <w:b w:val="false"/>
                <w:i w:val="false"/>
                <w:color w:val="000000"/>
                <w:sz w:val="20"/>
              </w:rPr>
              <w:t>
отырғызыл-</w:t>
            </w:r>
          </w:p>
          <w:p>
            <w:pPr>
              <w:spacing w:after="20"/>
              <w:ind w:left="20"/>
              <w:jc w:val="both"/>
            </w:pPr>
            <w:r>
              <w:rPr>
                <w:rFonts w:ascii="Times New Roman"/>
                <w:b w:val="false"/>
                <w:i w:val="false"/>
                <w:color w:val="000000"/>
                <w:sz w:val="20"/>
              </w:rPr>
              <w:t>
ған</w:t>
            </w:r>
          </w:p>
          <w:p>
            <w:pPr>
              <w:spacing w:after="20"/>
              <w:ind w:left="20"/>
              <w:jc w:val="both"/>
            </w:pPr>
            <w:r>
              <w:rPr>
                <w:rFonts w:ascii="Times New Roman"/>
                <w:b w:val="false"/>
                <w:i w:val="false"/>
                <w:color w:val="000000"/>
                <w:sz w:val="20"/>
              </w:rPr>
              <w:t>
ағаштарды</w:t>
            </w:r>
          </w:p>
          <w:p>
            <w:pPr>
              <w:spacing w:after="20"/>
              <w:ind w:left="20"/>
              <w:jc w:val="both"/>
            </w:pPr>
            <w:r>
              <w:rPr>
                <w:rFonts w:ascii="Times New Roman"/>
                <w:b w:val="false"/>
                <w:i w:val="false"/>
                <w:color w:val="000000"/>
                <w:sz w:val="20"/>
              </w:rPr>
              <w:t>
суғару,</w:t>
            </w:r>
          </w:p>
          <w:p>
            <w:pPr>
              <w:spacing w:after="20"/>
              <w:ind w:left="20"/>
              <w:jc w:val="both"/>
            </w:pPr>
            <w:r>
              <w:rPr>
                <w:rFonts w:ascii="Times New Roman"/>
                <w:b w:val="false"/>
                <w:i w:val="false"/>
                <w:color w:val="000000"/>
                <w:sz w:val="20"/>
              </w:rPr>
              <w:t>
күтіп</w:t>
            </w:r>
          </w:p>
          <w:p>
            <w:pPr>
              <w:spacing w:after="20"/>
              <w:ind w:left="20"/>
              <w:jc w:val="both"/>
            </w:pPr>
            <w:r>
              <w:rPr>
                <w:rFonts w:ascii="Times New Roman"/>
                <w:b w:val="false"/>
                <w:i w:val="false"/>
                <w:color w:val="000000"/>
                <w:sz w:val="20"/>
              </w:rPr>
              <w:t>
баптау.</w:t>
            </w:r>
          </w:p>
          <w:p>
            <w:pPr>
              <w:spacing w:after="20"/>
              <w:ind w:left="20"/>
              <w:jc w:val="both"/>
            </w:pPr>
            <w:r>
              <w:rPr>
                <w:rFonts w:ascii="Times New Roman"/>
                <w:b w:val="false"/>
                <w:i w:val="false"/>
                <w:color w:val="000000"/>
                <w:sz w:val="20"/>
              </w:rPr>
              <w:t>
Жалғыз</w:t>
            </w:r>
          </w:p>
          <w:p>
            <w:pPr>
              <w:spacing w:after="20"/>
              <w:ind w:left="20"/>
              <w:jc w:val="both"/>
            </w:pPr>
            <w:r>
              <w:rPr>
                <w:rFonts w:ascii="Times New Roman"/>
                <w:b w:val="false"/>
                <w:i w:val="false"/>
                <w:color w:val="000000"/>
                <w:sz w:val="20"/>
              </w:rPr>
              <w:t>
басты қарт</w:t>
            </w:r>
          </w:p>
          <w:p>
            <w:pPr>
              <w:spacing w:after="20"/>
              <w:ind w:left="20"/>
              <w:jc w:val="both"/>
            </w:pPr>
            <w:r>
              <w:rPr>
                <w:rFonts w:ascii="Times New Roman"/>
                <w:b w:val="false"/>
                <w:i w:val="false"/>
                <w:color w:val="000000"/>
                <w:sz w:val="20"/>
              </w:rPr>
              <w:t>
адамдарға</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p>
            <w:pPr>
              <w:spacing w:after="20"/>
              <w:ind w:left="20"/>
              <w:jc w:val="both"/>
            </w:pPr>
            <w:r>
              <w:rPr>
                <w:rFonts w:ascii="Times New Roman"/>
                <w:b w:val="false"/>
                <w:i w:val="false"/>
                <w:color w:val="000000"/>
                <w:sz w:val="20"/>
              </w:rPr>
              <w:t>
мәдени</w:t>
            </w:r>
          </w:p>
          <w:p>
            <w:pPr>
              <w:spacing w:after="20"/>
              <w:ind w:left="20"/>
              <w:jc w:val="both"/>
            </w:pPr>
            <w:r>
              <w:rPr>
                <w:rFonts w:ascii="Times New Roman"/>
                <w:b w:val="false"/>
                <w:i w:val="false"/>
                <w:color w:val="000000"/>
                <w:sz w:val="20"/>
              </w:rPr>
              <w:t>
шаралар</w:t>
            </w:r>
          </w:p>
          <w:p>
            <w:pPr>
              <w:spacing w:after="20"/>
              <w:ind w:left="20"/>
              <w:jc w:val="both"/>
            </w:pPr>
            <w:r>
              <w:rPr>
                <w:rFonts w:ascii="Times New Roman"/>
                <w:b w:val="false"/>
                <w:i w:val="false"/>
                <w:color w:val="000000"/>
                <w:sz w:val="20"/>
              </w:rPr>
              <w:t>
өткізуге</w:t>
            </w:r>
          </w:p>
          <w:p>
            <w:pPr>
              <w:spacing w:after="20"/>
              <w:ind w:left="20"/>
              <w:jc w:val="both"/>
            </w:pPr>
            <w:r>
              <w:rPr>
                <w:rFonts w:ascii="Times New Roman"/>
                <w:b w:val="false"/>
                <w:i w:val="false"/>
                <w:color w:val="000000"/>
                <w:sz w:val="20"/>
              </w:rPr>
              <w:t>
көмек</w:t>
            </w:r>
          </w:p>
          <w:p>
            <w:pPr>
              <w:spacing w:after="20"/>
              <w:ind w:left="20"/>
              <w:jc w:val="both"/>
            </w:pPr>
            <w:r>
              <w:rPr>
                <w:rFonts w:ascii="Times New Roman"/>
                <w:b w:val="false"/>
                <w:i w:val="false"/>
                <w:color w:val="000000"/>
                <w:sz w:val="20"/>
              </w:rPr>
              <w:t>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w:t>
            </w:r>
          </w:p>
          <w:p>
            <w:pPr>
              <w:spacing w:after="20"/>
              <w:ind w:left="20"/>
              <w:jc w:val="both"/>
            </w:pPr>
            <w:r>
              <w:rPr>
                <w:rFonts w:ascii="Times New Roman"/>
                <w:b w:val="false"/>
                <w:i w:val="false"/>
                <w:color w:val="000000"/>
                <w:sz w:val="20"/>
              </w:rPr>
              <w:t>
уақытша</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орындарын</w:t>
            </w:r>
          </w:p>
          <w:p>
            <w:pPr>
              <w:spacing w:after="20"/>
              <w:ind w:left="20"/>
              <w:jc w:val="both"/>
            </w:pPr>
            <w:r>
              <w:rPr>
                <w:rFonts w:ascii="Times New Roman"/>
                <w:b w:val="false"/>
                <w:i w:val="false"/>
                <w:color w:val="000000"/>
                <w:sz w:val="20"/>
              </w:rPr>
              <w:t>
ашу жолымен</w:t>
            </w:r>
          </w:p>
          <w:p>
            <w:pPr>
              <w:spacing w:after="20"/>
              <w:ind w:left="20"/>
              <w:jc w:val="both"/>
            </w:pPr>
            <w:r>
              <w:rPr>
                <w:rFonts w:ascii="Times New Roman"/>
                <w:b w:val="false"/>
                <w:i w:val="false"/>
                <w:color w:val="000000"/>
                <w:sz w:val="20"/>
              </w:rPr>
              <w:t>
ұйымдасты-</w:t>
            </w:r>
          </w:p>
          <w:p>
            <w:pPr>
              <w:spacing w:after="20"/>
              <w:ind w:left="20"/>
              <w:jc w:val="both"/>
            </w:pPr>
            <w:r>
              <w:rPr>
                <w:rFonts w:ascii="Times New Roman"/>
                <w:b w:val="false"/>
                <w:i w:val="false"/>
                <w:color w:val="000000"/>
                <w:sz w:val="20"/>
              </w:rPr>
              <w:t>
рылады және</w:t>
            </w:r>
          </w:p>
          <w:p>
            <w:pPr>
              <w:spacing w:after="20"/>
              <w:ind w:left="20"/>
              <w:jc w:val="both"/>
            </w:pPr>
            <w:r>
              <w:rPr>
                <w:rFonts w:ascii="Times New Roman"/>
                <w:b w:val="false"/>
                <w:i w:val="false"/>
                <w:color w:val="000000"/>
                <w:sz w:val="20"/>
              </w:rPr>
              <w:t>
тек</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үшін</w:t>
            </w:r>
          </w:p>
          <w:p>
            <w:pPr>
              <w:spacing w:after="20"/>
              <w:ind w:left="20"/>
              <w:jc w:val="both"/>
            </w:pPr>
            <w:r>
              <w:rPr>
                <w:rFonts w:ascii="Times New Roman"/>
                <w:b w:val="false"/>
                <w:i w:val="false"/>
                <w:color w:val="000000"/>
                <w:sz w:val="20"/>
              </w:rPr>
              <w:t>
арналады.</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жіберуді</w:t>
            </w:r>
          </w:p>
          <w:p>
            <w:pPr>
              <w:spacing w:after="20"/>
              <w:ind w:left="20"/>
              <w:jc w:val="both"/>
            </w:pPr>
            <w:r>
              <w:rPr>
                <w:rFonts w:ascii="Times New Roman"/>
                <w:b w:val="false"/>
                <w:i w:val="false"/>
                <w:color w:val="000000"/>
                <w:sz w:val="20"/>
              </w:rPr>
              <w:t>
аудандық</w:t>
            </w:r>
          </w:p>
          <w:p>
            <w:pPr>
              <w:spacing w:after="20"/>
              <w:ind w:left="20"/>
              <w:jc w:val="both"/>
            </w:pPr>
            <w:r>
              <w:rPr>
                <w:rFonts w:ascii="Times New Roman"/>
                <w:b w:val="false"/>
                <w:i w:val="false"/>
                <w:color w:val="000000"/>
                <w:sz w:val="20"/>
              </w:rPr>
              <w:t>
жұмыспен</w:t>
            </w:r>
          </w:p>
          <w:p>
            <w:pPr>
              <w:spacing w:after="20"/>
              <w:ind w:left="20"/>
              <w:jc w:val="both"/>
            </w:pPr>
            <w:r>
              <w:rPr>
                <w:rFonts w:ascii="Times New Roman"/>
                <w:b w:val="false"/>
                <w:i w:val="false"/>
                <w:color w:val="000000"/>
                <w:sz w:val="20"/>
              </w:rPr>
              <w:t>
қамту және</w:t>
            </w:r>
          </w:p>
          <w:p>
            <w:pPr>
              <w:spacing w:after="20"/>
              <w:ind w:left="20"/>
              <w:jc w:val="both"/>
            </w:pPr>
            <w:r>
              <w:rPr>
                <w:rFonts w:ascii="Times New Roman"/>
                <w:b w:val="false"/>
                <w:i w:val="false"/>
                <w:color w:val="000000"/>
                <w:sz w:val="20"/>
              </w:rPr>
              <w:t>
әлеуметтік</w:t>
            </w:r>
          </w:p>
          <w:p>
            <w:pPr>
              <w:spacing w:after="20"/>
              <w:ind w:left="20"/>
              <w:jc w:val="both"/>
            </w:pPr>
            <w:r>
              <w:rPr>
                <w:rFonts w:ascii="Times New Roman"/>
                <w:b w:val="false"/>
                <w:i w:val="false"/>
                <w:color w:val="000000"/>
                <w:sz w:val="20"/>
              </w:rPr>
              <w:t>
бағдарлама-</w:t>
            </w:r>
          </w:p>
          <w:p>
            <w:pPr>
              <w:spacing w:after="20"/>
              <w:ind w:left="20"/>
              <w:jc w:val="both"/>
            </w:pPr>
            <w:r>
              <w:rPr>
                <w:rFonts w:ascii="Times New Roman"/>
                <w:b w:val="false"/>
                <w:i w:val="false"/>
                <w:color w:val="000000"/>
                <w:sz w:val="20"/>
              </w:rPr>
              <w:t>
лар бөлімі</w:t>
            </w:r>
          </w:p>
          <w:p>
            <w:pPr>
              <w:spacing w:after="20"/>
              <w:ind w:left="20"/>
              <w:jc w:val="both"/>
            </w:pPr>
            <w:r>
              <w:rPr>
                <w:rFonts w:ascii="Times New Roman"/>
                <w:b w:val="false"/>
                <w:i w:val="false"/>
                <w:color w:val="000000"/>
                <w:sz w:val="20"/>
              </w:rPr>
              <w:t>
жұмыссыздар-</w:t>
            </w:r>
          </w:p>
          <w:p>
            <w:pPr>
              <w:spacing w:after="20"/>
              <w:ind w:left="20"/>
              <w:jc w:val="both"/>
            </w:pPr>
            <w:r>
              <w:rPr>
                <w:rFonts w:ascii="Times New Roman"/>
                <w:b w:val="false"/>
                <w:i w:val="false"/>
                <w:color w:val="000000"/>
                <w:sz w:val="20"/>
              </w:rPr>
              <w:t>
дың</w:t>
            </w:r>
          </w:p>
          <w:p>
            <w:pPr>
              <w:spacing w:after="20"/>
              <w:ind w:left="20"/>
              <w:jc w:val="both"/>
            </w:pPr>
            <w:r>
              <w:rPr>
                <w:rFonts w:ascii="Times New Roman"/>
                <w:b w:val="false"/>
                <w:i w:val="false"/>
                <w:color w:val="000000"/>
                <w:sz w:val="20"/>
              </w:rPr>
              <w:t>
келісімімен</w:t>
            </w:r>
          </w:p>
          <w:p>
            <w:pPr>
              <w:spacing w:after="20"/>
              <w:ind w:left="20"/>
              <w:jc w:val="both"/>
            </w:pPr>
            <w:r>
              <w:rPr>
                <w:rFonts w:ascii="Times New Roman"/>
                <w:b w:val="false"/>
                <w:i w:val="false"/>
                <w:color w:val="000000"/>
                <w:sz w:val="20"/>
              </w:rPr>
              <w:t>
тіркелу</w:t>
            </w:r>
          </w:p>
          <w:p>
            <w:pPr>
              <w:spacing w:after="20"/>
              <w:ind w:left="20"/>
              <w:jc w:val="both"/>
            </w:pPr>
            <w:r>
              <w:rPr>
                <w:rFonts w:ascii="Times New Roman"/>
                <w:b w:val="false"/>
                <w:i w:val="false"/>
                <w:color w:val="000000"/>
                <w:sz w:val="20"/>
              </w:rPr>
              <w:t>
күніне</w:t>
            </w:r>
          </w:p>
          <w:p>
            <w:pPr>
              <w:spacing w:after="20"/>
              <w:ind w:left="20"/>
              <w:jc w:val="both"/>
            </w:pPr>
            <w:r>
              <w:rPr>
                <w:rFonts w:ascii="Times New Roman"/>
                <w:b w:val="false"/>
                <w:i w:val="false"/>
                <w:color w:val="000000"/>
                <w:sz w:val="20"/>
              </w:rPr>
              <w:t>
сәйкес</w:t>
            </w:r>
          </w:p>
          <w:p>
            <w:pPr>
              <w:spacing w:after="20"/>
              <w:ind w:left="20"/>
              <w:jc w:val="both"/>
            </w:pPr>
            <w:r>
              <w:rPr>
                <w:rFonts w:ascii="Times New Roman"/>
                <w:b w:val="false"/>
                <w:i w:val="false"/>
                <w:color w:val="000000"/>
                <w:sz w:val="20"/>
              </w:rPr>
              <w:t>
кезектілік</w:t>
            </w:r>
          </w:p>
          <w:p>
            <w:pPr>
              <w:spacing w:after="20"/>
              <w:ind w:left="20"/>
              <w:jc w:val="both"/>
            </w:pPr>
            <w:r>
              <w:rPr>
                <w:rFonts w:ascii="Times New Roman"/>
                <w:b w:val="false"/>
                <w:i w:val="false"/>
                <w:color w:val="000000"/>
                <w:sz w:val="20"/>
              </w:rPr>
              <w:t>
тәртібімен</w:t>
            </w:r>
          </w:p>
          <w:p>
            <w:pPr>
              <w:spacing w:after="20"/>
              <w:ind w:left="20"/>
              <w:jc w:val="both"/>
            </w:pPr>
            <w:r>
              <w:rPr>
                <w:rFonts w:ascii="Times New Roman"/>
                <w:b w:val="false"/>
                <w:i w:val="false"/>
                <w:color w:val="000000"/>
                <w:sz w:val="20"/>
              </w:rPr>
              <w:t>
жүзеге</w:t>
            </w:r>
          </w:p>
          <w:p>
            <w:pPr>
              <w:spacing w:after="20"/>
              <w:ind w:left="20"/>
              <w:jc w:val="both"/>
            </w:pPr>
            <w:r>
              <w:rPr>
                <w:rFonts w:ascii="Times New Roman"/>
                <w:b w:val="false"/>
                <w:i w:val="false"/>
                <w:color w:val="000000"/>
                <w:sz w:val="20"/>
              </w:rPr>
              <w:t>
асырады.</w:t>
            </w:r>
          </w:p>
          <w:p>
            <w:pPr>
              <w:spacing w:after="20"/>
              <w:ind w:left="20"/>
              <w:jc w:val="both"/>
            </w:pPr>
            <w:r>
              <w:rPr>
                <w:rFonts w:ascii="Times New Roman"/>
                <w:b w:val="false"/>
                <w:i w:val="false"/>
                <w:color w:val="000000"/>
                <w:sz w:val="20"/>
              </w:rPr>
              <w:t>
Мақсатты</w:t>
            </w:r>
          </w:p>
          <w:p>
            <w:pPr>
              <w:spacing w:after="20"/>
              <w:ind w:left="20"/>
              <w:jc w:val="both"/>
            </w:pPr>
            <w:r>
              <w:rPr>
                <w:rFonts w:ascii="Times New Roman"/>
                <w:b w:val="false"/>
                <w:i w:val="false"/>
                <w:color w:val="000000"/>
                <w:sz w:val="20"/>
              </w:rPr>
              <w:t>
топқа</w:t>
            </w:r>
          </w:p>
          <w:p>
            <w:pPr>
              <w:spacing w:after="20"/>
              <w:ind w:left="20"/>
              <w:jc w:val="both"/>
            </w:pPr>
            <w:r>
              <w:rPr>
                <w:rFonts w:ascii="Times New Roman"/>
                <w:b w:val="false"/>
                <w:i w:val="false"/>
                <w:color w:val="000000"/>
                <w:sz w:val="20"/>
              </w:rPr>
              <w:t>
кіретін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дардың</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басым</w:t>
            </w:r>
          </w:p>
          <w:p>
            <w:pPr>
              <w:spacing w:after="20"/>
              <w:ind w:left="20"/>
              <w:jc w:val="both"/>
            </w:pPr>
            <w:r>
              <w:rPr>
                <w:rFonts w:ascii="Times New Roman"/>
                <w:b w:val="false"/>
                <w:i w:val="false"/>
                <w:color w:val="000000"/>
                <w:sz w:val="20"/>
              </w:rPr>
              <w:t>
тәртіппен</w:t>
            </w:r>
          </w:p>
          <w:p>
            <w:pPr>
              <w:spacing w:after="20"/>
              <w:ind w:left="20"/>
              <w:jc w:val="both"/>
            </w:pPr>
            <w:r>
              <w:rPr>
                <w:rFonts w:ascii="Times New Roman"/>
                <w:b w:val="false"/>
                <w:i w:val="false"/>
                <w:color w:val="000000"/>
                <w:sz w:val="20"/>
              </w:rPr>
              <w:t>
қатысуға</w:t>
            </w:r>
          </w:p>
          <w:p>
            <w:pPr>
              <w:spacing w:after="20"/>
              <w:ind w:left="20"/>
              <w:jc w:val="both"/>
            </w:pPr>
            <w:r>
              <w:rPr>
                <w:rFonts w:ascii="Times New Roman"/>
                <w:b w:val="false"/>
                <w:i w:val="false"/>
                <w:color w:val="000000"/>
                <w:sz w:val="20"/>
              </w:rPr>
              <w:t>
құқығы бар.</w:t>
            </w:r>
          </w:p>
          <w:p>
            <w:pPr>
              <w:spacing w:after="20"/>
              <w:ind w:left="20"/>
              <w:jc w:val="both"/>
            </w:pPr>
            <w:r>
              <w:rPr>
                <w:rFonts w:ascii="Times New Roman"/>
                <w:b w:val="false"/>
                <w:i w:val="false"/>
                <w:color w:val="000000"/>
                <w:sz w:val="20"/>
              </w:rPr>
              <w:t>
Жұмыс</w:t>
            </w:r>
          </w:p>
          <w:p>
            <w:pPr>
              <w:spacing w:after="20"/>
              <w:ind w:left="20"/>
              <w:jc w:val="both"/>
            </w:pPr>
            <w:r>
              <w:rPr>
                <w:rFonts w:ascii="Times New Roman"/>
                <w:b w:val="false"/>
                <w:i w:val="false"/>
                <w:color w:val="000000"/>
                <w:sz w:val="20"/>
              </w:rPr>
              <w:t>
беруші мен</w:t>
            </w:r>
          </w:p>
          <w:p>
            <w:pPr>
              <w:spacing w:after="20"/>
              <w:ind w:left="20"/>
              <w:jc w:val="both"/>
            </w:pPr>
            <w:r>
              <w:rPr>
                <w:rFonts w:ascii="Times New Roman"/>
                <w:b w:val="false"/>
                <w:i w:val="false"/>
                <w:color w:val="000000"/>
                <w:sz w:val="20"/>
              </w:rPr>
              <w:t>
қоғамдық</w:t>
            </w:r>
          </w:p>
          <w:p>
            <w:pPr>
              <w:spacing w:after="20"/>
              <w:ind w:left="20"/>
              <w:jc w:val="both"/>
            </w:pPr>
            <w:r>
              <w:rPr>
                <w:rFonts w:ascii="Times New Roman"/>
                <w:b w:val="false"/>
                <w:i w:val="false"/>
                <w:color w:val="000000"/>
                <w:sz w:val="20"/>
              </w:rPr>
              <w:t>
жұмыстарға</w:t>
            </w:r>
          </w:p>
          <w:p>
            <w:pPr>
              <w:spacing w:after="20"/>
              <w:ind w:left="20"/>
              <w:jc w:val="both"/>
            </w:pPr>
            <w:r>
              <w:rPr>
                <w:rFonts w:ascii="Times New Roman"/>
                <w:b w:val="false"/>
                <w:i w:val="false"/>
                <w:color w:val="000000"/>
                <w:sz w:val="20"/>
              </w:rPr>
              <w:t>
қатысатын</w:t>
            </w:r>
          </w:p>
          <w:p>
            <w:pPr>
              <w:spacing w:after="20"/>
              <w:ind w:left="20"/>
              <w:jc w:val="both"/>
            </w:pPr>
            <w:r>
              <w:rPr>
                <w:rFonts w:ascii="Times New Roman"/>
                <w:b w:val="false"/>
                <w:i w:val="false"/>
                <w:color w:val="000000"/>
                <w:sz w:val="20"/>
              </w:rPr>
              <w:t>
жұмыссыз</w:t>
            </w:r>
          </w:p>
          <w:p>
            <w:pPr>
              <w:spacing w:after="20"/>
              <w:ind w:left="20"/>
              <w:jc w:val="both"/>
            </w:pPr>
            <w:r>
              <w:rPr>
                <w:rFonts w:ascii="Times New Roman"/>
                <w:b w:val="false"/>
                <w:i w:val="false"/>
                <w:color w:val="000000"/>
                <w:sz w:val="20"/>
              </w:rPr>
              <w:t>
арасында</w:t>
            </w:r>
          </w:p>
          <w:p>
            <w:pPr>
              <w:spacing w:after="20"/>
              <w:ind w:left="20"/>
              <w:jc w:val="both"/>
            </w:pPr>
            <w:r>
              <w:rPr>
                <w:rFonts w:ascii="Times New Roman"/>
                <w:b w:val="false"/>
                <w:i w:val="false"/>
                <w:color w:val="000000"/>
                <w:sz w:val="20"/>
              </w:rPr>
              <w:t>
еңбек</w:t>
            </w:r>
          </w:p>
          <w:p>
            <w:pPr>
              <w:spacing w:after="20"/>
              <w:ind w:left="20"/>
              <w:jc w:val="both"/>
            </w:pPr>
            <w:r>
              <w:rPr>
                <w:rFonts w:ascii="Times New Roman"/>
                <w:b w:val="false"/>
                <w:i w:val="false"/>
                <w:color w:val="000000"/>
                <w:sz w:val="20"/>
              </w:rPr>
              <w:t>
туралы</w:t>
            </w:r>
          </w:p>
          <w:p>
            <w:pPr>
              <w:spacing w:after="20"/>
              <w:ind w:left="20"/>
              <w:jc w:val="both"/>
            </w:pPr>
            <w:r>
              <w:rPr>
                <w:rFonts w:ascii="Times New Roman"/>
                <w:b w:val="false"/>
                <w:i w:val="false"/>
                <w:color w:val="000000"/>
                <w:sz w:val="20"/>
              </w:rPr>
              <w:t>
заңнамаға</w:t>
            </w:r>
          </w:p>
          <w:p>
            <w:pPr>
              <w:spacing w:after="20"/>
              <w:ind w:left="20"/>
              <w:jc w:val="both"/>
            </w:pPr>
            <w:r>
              <w:rPr>
                <w:rFonts w:ascii="Times New Roman"/>
                <w:b w:val="false"/>
                <w:i w:val="false"/>
                <w:color w:val="000000"/>
                <w:sz w:val="20"/>
              </w:rPr>
              <w:t>
сәйкес жеке</w:t>
            </w:r>
          </w:p>
          <w:p>
            <w:pPr>
              <w:spacing w:after="20"/>
              <w:ind w:left="20"/>
              <w:jc w:val="both"/>
            </w:pPr>
            <w:r>
              <w:rPr>
                <w:rFonts w:ascii="Times New Roman"/>
                <w:b w:val="false"/>
                <w:i w:val="false"/>
                <w:color w:val="000000"/>
                <w:sz w:val="20"/>
              </w:rPr>
              <w:t>
еңбек шарты</w:t>
            </w:r>
          </w:p>
          <w:p>
            <w:pPr>
              <w:spacing w:after="20"/>
              <w:ind w:left="20"/>
              <w:jc w:val="both"/>
            </w:pPr>
            <w:r>
              <w:rPr>
                <w:rFonts w:ascii="Times New Roman"/>
                <w:b w:val="false"/>
                <w:i w:val="false"/>
                <w:color w:val="000000"/>
                <w:sz w:val="20"/>
              </w:rPr>
              <w:t>
жасалады.</w:t>
            </w:r>
          </w:p>
          <w:p>
            <w:pPr>
              <w:spacing w:after="20"/>
              <w:ind w:left="20"/>
              <w:jc w:val="both"/>
            </w:pPr>
            <w:r>
              <w:rPr>
                <w:rFonts w:ascii="Times New Roman"/>
                <w:b w:val="false"/>
                <w:i w:val="false"/>
                <w:color w:val="000000"/>
                <w:sz w:val="20"/>
              </w:rPr>
              <w:t>
Уақтылы</w:t>
            </w:r>
          </w:p>
          <w:p>
            <w:pPr>
              <w:spacing w:after="20"/>
              <w:ind w:left="20"/>
              <w:jc w:val="both"/>
            </w:pPr>
            <w:r>
              <w:rPr>
                <w:rFonts w:ascii="Times New Roman"/>
                <w:b w:val="false"/>
                <w:i w:val="false"/>
                <w:color w:val="000000"/>
                <w:sz w:val="20"/>
              </w:rPr>
              <w:t>
еңбекақысы</w:t>
            </w:r>
          </w:p>
          <w:p>
            <w:pPr>
              <w:spacing w:after="20"/>
              <w:ind w:left="20"/>
              <w:jc w:val="both"/>
            </w:pPr>
            <w:r>
              <w:rPr>
                <w:rFonts w:ascii="Times New Roman"/>
                <w:b w:val="false"/>
                <w:i w:val="false"/>
                <w:color w:val="000000"/>
                <w:sz w:val="20"/>
              </w:rPr>
              <w:t>
төленеді.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w:t>
            </w:r>
          </w:p>
          <w:p>
            <w:pPr>
              <w:spacing w:after="20"/>
              <w:ind w:left="20"/>
              <w:jc w:val="both"/>
            </w:pPr>
            <w:r>
              <w:rPr>
                <w:rFonts w:ascii="Times New Roman"/>
                <w:b w:val="false"/>
                <w:i w:val="false"/>
                <w:color w:val="000000"/>
                <w:sz w:val="20"/>
              </w:rPr>
              <w:t>
төменгі</w:t>
            </w:r>
          </w:p>
          <w:p>
            <w:pPr>
              <w:spacing w:after="20"/>
              <w:ind w:left="20"/>
              <w:jc w:val="both"/>
            </w:pPr>
            <w:r>
              <w:rPr>
                <w:rFonts w:ascii="Times New Roman"/>
                <w:b w:val="false"/>
                <w:i w:val="false"/>
                <w:color w:val="000000"/>
                <w:sz w:val="20"/>
              </w:rPr>
              <w:t>
еңбекақы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w:t>
            </w:r>
          </w:p>
          <w:p>
            <w:pPr>
              <w:spacing w:after="20"/>
              <w:ind w:left="20"/>
              <w:jc w:val="both"/>
            </w:pPr>
            <w:r>
              <w:rPr>
                <w:rFonts w:ascii="Times New Roman"/>
                <w:b w:val="false"/>
                <w:i w:val="false"/>
                <w:color w:val="000000"/>
                <w:sz w:val="20"/>
              </w:rPr>
              <w:t>
бюджет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