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4b7f" w14:textId="71a4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2010 жылғы 23 желтоқсандағы "Жамбыл ауданының 2011-2013 жылдарға арналған аудандық бюджеті туралы" N 46-212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2011 жылғы 20 желтоқсандағы N 62-284 шешімі. Алматы облысының Әділет департаменті Жамбыл ауданының Әділет басқармасында 2011 жылы 23 желтоқсанда N 2-7-126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Кодексiнің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Жамбыл аудандық мәслихатының 2010 жылғы 23 желтоқсандағы "Жамбыл ауданының 2011-2013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46-212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(нормативтiк құқықтық актiлердi мемлекеттiк тіркеу Тізілiмінде 2010 жылдың 31 желтоқсанында 2-7-113 нөмірімен тіркелген, 2011 жылдың 22 қаңтарында "Атамекен" газетінің 4 (5533) нөмірінде жарияланған), Жамбыл аудандық мәслихатының 2011 жылғы 17 ақпандағы "Жамбыл аудандық мәслихатының 2010 жылғы 23 желтоқсандағы "Жамбыл ауданының 2011-2013 жылдарға арналған бюджеті туралы" N 46-212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49-223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тіркеу Тізілiмінде 2011 жылдың 21 ақпанында 2-7-116 нөмірімен тіркелген, 2011 жылдың 26 ақпанында "Атамекен" газетінің 9 (5538) нөмірінде жарияланған), Жамбыл аудандық мәслихатының 2011 жылғы 30 наурыздағы "Жамбыл аудандық мәслихатының 2010 жылғы 23 желтоқсандағы "Жамбыл ауданының 2011-2013 жылдарға арналған бюджеті туралы" N 46-212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51-228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тіркеу Тізілiмінде 2011 жылдың 31 наурызында 2-7-118 нөмірімен тіркелген, 2011 жылдың 16 сәуірінде "Атамекен" газетінің 15 (5544) нөмірінде жарияланған), Жамбыл аудандық мәслихатының 2011 жылғы 14 сәуірдегі "Жамбыл аудандық мәслихатының 2010 жылғы 23 желтоқсандағы "Жамбыл ауданының 2011-2013 жылдарға арналған бюджеті туралы" N 46-212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52-232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тіркеу Тізілiмінде 2011 жылдың 22 сәуірінде 2-7-119 нөмірімен тіркелген, 2011 жылдың 28 мамырында "Атамекен" газетінің 21 (5550) нөмірінде жарияланған), Жамбыл аудандық мәслихатының 2011 жылғы 18 шілдедегі "Жамбыл аудандық мәслихатының 2010 жылғы 23 желтоқсандағы "Жамбыл ауданының 2011-2013 жылдарға арналған бюджеті туралы" N 46-212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56-255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тіркеу Тізілiмінде 2011 жылдың 26 шілдесінде 2-7-121 нөмірімен тіркелген, 2011 жылдың 6 тамызында "Атамекен" газетінің 30 (5559) нөмірінде жарияланған), Жамбыл аудандық мәслихатының 2011 жылғы 21 қазандағы "Жамбыл аудандық мәслихатының 2010 жылғы 23 желтоқсандағы "Жамбыл ауданының 2011-2013 жылдарға арналған бюджеті туралы" N 46-212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60-275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тіркеу Тізілiмінде 2011 жылдың 25 қазанында 2-7-122 нөмірімен тіркелген, 2011 жылдың 29 қазанында "Атамекен" газетінің 42 (5571) нөмірінде жарияланған, Жамбыл аудандық мәслихатының 2011 жылғы 15 қарашадағы "Жамбыл аудандық мәслихатының 2010 жылғы 23 желтоқсандағы "Жамбыл ауданының 2011-2013 жылдарға арналған бюджеті туралы" N 46-212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61-280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тіркеу Тізілiмінде 2011 жылдың 17 қарашасында 2-7-123 нөмірімен тіркелген, 2011 жылдың 29 қарашасында "Атамекен" газетінің 46 (5575) нөмірінде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"Кiрiстер" "9847825" саны "9837694"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"1032968" саны "1039638"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"18080" саны "23880"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"негiзгi капиталды сатудан түсетiн түсiмдер" "56550" саны "44080"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түсiмдері" "8740227" саны "8730096"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"3022164" саны "3012033"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"9873192 " саны "9863061"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"1878259" саны "1868128"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мемлекеттiк қызметтер" "294275" саны "294175"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шаруашылық" "2518411" саны "2508007"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кеңiстiк" "645178" саны "645278"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"44955" саны "45228"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редакцияға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шешiм 2011 жылдың 1 қаңтарынан бастап қолданысқа енгiзiлсiн.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Керімбаев К.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Қазиев Б.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Келдібекова Ләйлә Қаракүшікқызы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желтоқсан 2011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"Жамбыл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46-212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өзгерiстер енгiзу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62-284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"Жамбыл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46-212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ауданының 2011 жылға арналған бюджетi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93"/>
        <w:gridCol w:w="533"/>
        <w:gridCol w:w="573"/>
        <w:gridCol w:w="9433"/>
        <w:gridCol w:w="171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Кірістер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9837694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1039638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992487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826505</w:t>
            </w:r>
          </w:p>
        </w:tc>
      </w:tr>
      <w:tr>
        <w:trPr>
          <w:trHeight w:val="5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816585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</w:t>
            </w:r>
          </w:p>
        </w:tc>
      </w:tr>
      <w:tr>
        <w:trPr>
          <w:trHeight w:val="5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8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арналмаған өзге де жерге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8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 заңды тұлғалардан,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8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142614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132114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6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29941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</w:p>
        </w:tc>
      </w:tr>
      <w:tr>
        <w:trPr>
          <w:trHeight w:val="8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(авиациялықты қоспағанда)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</w:tr>
      <w:tr>
        <w:trPr>
          <w:trHeight w:val="8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дизель отыны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5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5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17333</w:t>
            </w:r>
          </w:p>
        </w:tc>
      </w:tr>
      <w:tr>
        <w:trPr>
          <w:trHeight w:val="6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үшін алынатын лицензиялық алым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8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тіркегені, сондай-ақ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8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жасалып жатқан кеменiң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ипотекасы үшін алынатын алым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6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 жасау құқығын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</w:t>
            </w:r>
          </w:p>
        </w:tc>
      </w:tr>
      <w:tr>
        <w:trPr>
          <w:trHeight w:val="12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мекендердегi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(көрнекi)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үшiн алынатын төлем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13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/немесе/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34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арыздарынан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бажды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(төрелік) соттардың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соттардың шешімдерін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мәжбүрлеп орындауға атқару парағын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құжаттардың көшірмелерін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беру туралы шағымдардан алынады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7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үшін, сондай-ақ азаматтарға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 актілерін тіркеу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куәліктерді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куәліктерді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мемлекеттiк баж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11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рәсімдегені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 құжаттарға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енгізгені үшін мемлекеттік баж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1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Шетелдiктердің паспорттарына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ауыстыратын құжаттарына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кету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 құқығына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 бергенi үшiн мемлекеттiк баж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13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қалпына келтіру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тоқтату туралы құжаттарды рәсімдегені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мемлекеттік баж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8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белгі беретін қаруды, ұңғысыз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атыс 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 ағызатын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Дж-дан аспайтын пневматикалық қаруды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 және калибрі 4,5 мм-ге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дейінгілерін қоспағанда) әрбір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бірлігін тіркегені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4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сақтау мен алып жүруге,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әкелуге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23880</w:t>
            </w:r>
          </w:p>
        </w:tc>
      </w:tr>
      <w:tr>
        <w:trPr>
          <w:trHeight w:val="4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5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6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түсетін кірістер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қорынан үйлердi жалдаудан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0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</w:tr>
      <w:tr>
        <w:trPr>
          <w:trHeight w:val="20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әкімшілік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5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жергілікті бюджеттен алынған,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пайдаланылмайтын қаражаттардың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қайтарылуы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44080</w:t>
            </w:r>
          </w:p>
        </w:tc>
      </w:tr>
      <w:tr>
        <w:trPr>
          <w:trHeight w:val="3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8730096</w:t>
            </w:r>
          </w:p>
        </w:tc>
      </w:tr>
      <w:tr>
        <w:trPr>
          <w:trHeight w:val="6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8730096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8730096</w:t>
            </w:r>
          </w:p>
        </w:tc>
      </w:tr>
      <w:tr>
        <w:trPr>
          <w:trHeight w:val="3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1739132</w:t>
            </w:r>
          </w:p>
        </w:tc>
      </w:tr>
      <w:tr>
        <w:trPr>
          <w:trHeight w:val="3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3012033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3978931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733"/>
        <w:gridCol w:w="713"/>
        <w:gridCol w:w="733"/>
        <w:gridCol w:w="8353"/>
        <w:gridCol w:w="1693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9863061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294175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260103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55017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174547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жекешелендіруді ұйымдастыру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  <w:tr>
        <w:trPr>
          <w:trHeight w:val="15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18986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113416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110929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110929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110929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5356565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483710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483710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483710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3896265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20781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20781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955809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884360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884360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884360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71449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36465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есебiнен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есебiнен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232935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206044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51647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36898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даярлау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қатысушыларға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14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сақтау, білім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25984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14174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13421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қаланың)бюджет қаражаты есебінен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37228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37228</w:t>
            </w:r>
          </w:p>
        </w:tc>
      </w:tr>
      <w:tr>
        <w:trPr>
          <w:trHeight w:val="14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</w:t>
            </w:r>
          </w:p>
        </w:tc>
      </w:tr>
      <w:tr>
        <w:trPr>
          <w:trHeight w:val="14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24117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2508007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263380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учаскелерiн алып қою,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iшiнде сатып алу жолымен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261149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108415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есебiнен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152734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есебiнен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2049071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жабдықтауды ұйымдастыру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2032713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жүйесінің қызмет етуі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1868128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есебiнен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1266030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602098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54776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54776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195556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81653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645278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578936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578936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578936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14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47262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15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16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32417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24284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16329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жануарлардың, жануарлардан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өнімдер мен шикізаттың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аурулары бойынша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есебiнен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134474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134474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</w:tr>
      <w:tr>
        <w:trPr>
          <w:trHeight w:val="18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 оңтайла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470645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470645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470645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30694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439951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439951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45228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45228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есебiнен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органының резерві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16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аумағындағы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 жағдайларды жоюға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төтенше резерві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17577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53386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53890</w:t>
            </w:r>
          </w:p>
        </w:tc>
      </w:tr>
      <w:tr>
        <w:trPr>
          <w:trHeight w:val="13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53383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53383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53383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53383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33"/>
        <w:gridCol w:w="733"/>
        <w:gridCol w:w="793"/>
        <w:gridCol w:w="8973"/>
        <w:gridCol w:w="175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33"/>
        <w:gridCol w:w="653"/>
        <w:gridCol w:w="713"/>
        <w:gridCol w:w="693"/>
        <w:gridCol w:w="8413"/>
        <w:gridCol w:w="1773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операциялары бойынша сальдо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3"/>
        <w:gridCol w:w="593"/>
        <w:gridCol w:w="693"/>
        <w:gridCol w:w="9013"/>
        <w:gridCol w:w="181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53"/>
        <w:gridCol w:w="613"/>
        <w:gridCol w:w="673"/>
        <w:gridCol w:w="8993"/>
        <w:gridCol w:w="183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-147398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147398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53383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53383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713"/>
        <w:gridCol w:w="673"/>
        <w:gridCol w:w="733"/>
        <w:gridCol w:w="8233"/>
        <w:gridCol w:w="1813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алдындағы борышын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73"/>
        <w:gridCol w:w="673"/>
        <w:gridCol w:w="633"/>
        <w:gridCol w:w="8993"/>
        <w:gridCol w:w="181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