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028f8" w14:textId="48028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2010 жылғы 22 желтоқсандағы N 43-1 "Еңбекшіқазақ ауданының 2011-2013 жылдарға арналған аудандық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2011 жылғы 11 қарашадағы N 59-1 шешімі. Алматы облысының Әділет департаменті Еңбекшіқазақ ауданының Әділет басқармасында 2011 жылы 18 қарашада N 2-8-184 тіркелді. Қолданылу мерзімінің аяқталуына байланысты шешімнің күші жойылды - Алматы облысы Еңбекшіқазақ аудандық мәслихатының 2012 жылғы 19 сәуірдегі N 6-12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шешімнің күші жойылды - Алматы облысы Еңбекшіқазақ аудандық мәслихатының 19.04.2012 N 6-12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жылғы 4 желтоқсандағы Бюджеттік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Еңбекшіқазақ ауданы мәслихатының 2010 жылғы 22 желтоқсандағы "Еңбекшіқазақ ауданының 2011-2013 жылдарға арналған бюджеті туралы" N 43-1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(2010 жылғы 31 желтоқсанында Еңбекшіқазақ аудандық әділет басқармасында нормативтік құқықтық актілердің мемлекеттік тізілімінде 2-8-167 нөмірімен тіркелген, 2011 жылғы 14 қаңтардағы N 3 "Еңбекшіқазақ" газетінде жарияланған), Еңбекшіқазақ ауданы мәслихатының 2011 жылғы 17 ақпандағы "2010 жылғы 22 желтоқсандағы "Еңбекшіқазақ ауданының 2011-2013 жылдарға арналған бюджеті туралы" N 43-1 шешіміне өзгерістер мен толықтырулар енгізу туралы </w:t>
      </w:r>
      <w:r>
        <w:rPr>
          <w:rFonts w:ascii="Times New Roman"/>
          <w:b w:val="false"/>
          <w:i w:val="false"/>
          <w:color w:val="000000"/>
          <w:sz w:val="28"/>
        </w:rPr>
        <w:t>N 47-2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25 ақпанында Еңбекшіқазақ аудандық әділет басқармасында нормативтік құқықтық актілердің мемлекеттік тізілімінде 2-8-171 нөмірімен тіркелген, 2011 жылғы 4 наурыздағы N 10 "Еңбекшіқазақ" газетінде жарияланған), Еңбекшіқазақ ауданы мәслихатының 2011 жылғы 18 наурыздағы "2010 жылғы 22 желтоқсандағы "Еңбекшіқазақ ауданының 2011-2013 жылдарға арналған бюджеті туралы" N 43-1 шешіміне өзгерістер мен толықтырулар енгізу туралы </w:t>
      </w:r>
      <w:r>
        <w:rPr>
          <w:rFonts w:ascii="Times New Roman"/>
          <w:b w:val="false"/>
          <w:i w:val="false"/>
          <w:color w:val="000000"/>
          <w:sz w:val="28"/>
        </w:rPr>
        <w:t>N 48-1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5 сәуірінде Еңбекшіқазақ аудандық әділет басқармасында нормативтік құқықтық актілердің мемлекеттік тізілімінде 2-8-173 нөмірімен тіркелген, 2011 жылғы 8 сәуірдегі N 15 "Еңбекшіқазақ" газетінде жарияланған), Еңбекшіқазақ ауданы мәслихатының 2011 жылғы 15 сәуіріндегі "2010 жылғы 22 желтоқсандағы "Еңбекшіқазақ ауданының 2011-2013 жылдарға арналған бюджеті туралы" N 43-1 шешіміне өзгерістер мен толықтырулар енгізу туралы </w:t>
      </w:r>
      <w:r>
        <w:rPr>
          <w:rFonts w:ascii="Times New Roman"/>
          <w:b w:val="false"/>
          <w:i w:val="false"/>
          <w:color w:val="000000"/>
          <w:sz w:val="28"/>
        </w:rPr>
        <w:t>N 49-1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22 сәуірінде Еңбекшіқазақ аудандық әділет басқармасында нормативтік құқықтық актілердің мемлекеттік тізілімінде 2-8-174 нөмірімен тіркелген, 2011 жылғы 29 сәуірдегі N 18 "Еңбекшіқазақ" газетінде жарияланған), Еңбекшіқазақ ауданы мәслихатының 2011 жылғы 15 шілдедегі "2010 жылғы 22 желтоқсандағы "Еңбекшіқазақ ауданының 2011-2013 жылдарға арналған бюджеті туралы" N 43-1 шешіміне өзгерістер мен толықтырулар енгізу туралы </w:t>
      </w:r>
      <w:r>
        <w:rPr>
          <w:rFonts w:ascii="Times New Roman"/>
          <w:b w:val="false"/>
          <w:i w:val="false"/>
          <w:color w:val="000000"/>
          <w:sz w:val="28"/>
        </w:rPr>
        <w:t>N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28 шілдедегі Еңбекшіқазақ аудандық әділет басқармасында нормативтік құқықтық актілердің мемлекеттік тізілімінде 2-8-180 нөмірімен тіркелген, 2011 жылғы 5 тамыздағы N 32 "Еңбекшіқазақ" газетінде жарияланған), Еңбекшіқазақ ауданы мәслихатының 2011 жылғы 21 қазандағы "2010 жылғы 22 желтоқсандағы "Еңбекшіқазақ ауданының 2011-2013 жылдарға арналған бюджеті туралы" N 43-1 шешіміне өзгерістер мен толықтырулар енгізу туралы </w:t>
      </w:r>
      <w:r>
        <w:rPr>
          <w:rFonts w:ascii="Times New Roman"/>
          <w:b w:val="false"/>
          <w:i w:val="false"/>
          <w:color w:val="000000"/>
          <w:sz w:val="28"/>
        </w:rPr>
        <w:t>N 57-1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25 қазандағы Еңбекшіқазақ аудандық әділет басқармасында нормативтік құқықтық актілердің мемлекеттік тізілімінде 2-8-183 нөмірімен тіркелген, 2011 жылғы 4 қарашадағы N 45 "Еңбекшіқазақ"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1)"Кірістер" "10386694" саны "10545083"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"8146252" саны "8304641"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"10726440" саны "10884829"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беру" "7083273" саны "7134798"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көмек және әлеуметтік қамсыздандыру" "460304" саны "452804"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 коммуналдық-шаруашылық" "1330457" саны "1446422"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 коммуналдық-шаруашылық" "1330457" саны "1446422" санына ауыстырылсын жолынан кейін ";оның ішінде: республикалық бюджеттен нысаналы трансферттер есебінен мемлекет мұқтажы үшін жер учаскелерін алу сомасы 146899 мың теңге;" жолымен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"Ауыл, су, орман, балық шаруашылығы, ерекше қорғалатын табиғи аумақтар, қоршаған ортаны және жануарлар дүниесін қорғау, жер қатынастары" "190942" саны "188886"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"Басқалар" жолынан кейін "Трансферттер 3383 мың теңге" жолымен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шешім 2011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Б. Мұқанов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Ә. Талқамбаев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"Еңбекшіқазақ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экономика,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кәсіпкерлік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Иманғазы 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қараша 2011 жыл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2011 жылғы 11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59-1 "Еңбекшіқазақ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желтоқсандағы N 43-1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"Еңбекшіқазақ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өзгертулер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Еңбекшіқазақ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"Еңбекшіқазақ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43-1 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586"/>
        <w:gridCol w:w="622"/>
        <w:gridCol w:w="9495"/>
        <w:gridCol w:w="1931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10545083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2190877</w:t>
            </w:r>
          </w:p>
        </w:tc>
      </w:tr>
      <w:tr>
        <w:trPr>
          <w:trHeight w:val="3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1818590</w:t>
            </w:r>
          </w:p>
        </w:tc>
      </w:tr>
      <w:tr>
        <w:trPr>
          <w:trHeight w:val="39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1451125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28190</w:t>
            </w:r>
          </w:p>
        </w:tc>
      </w:tr>
      <w:tr>
        <w:trPr>
          <w:trHeight w:val="40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330275</w:t>
            </w:r>
          </w:p>
        </w:tc>
      </w:tr>
      <w:tr>
        <w:trPr>
          <w:trHeight w:val="3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69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335575</w:t>
            </w:r>
          </w:p>
        </w:tc>
      </w:tr>
      <w:tr>
        <w:trPr>
          <w:trHeight w:val="3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288225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</w:tr>
      <w:tr>
        <w:trPr>
          <w:trHeight w:val="6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32590</w:t>
            </w:r>
          </w:p>
        </w:tc>
      </w:tr>
      <w:tr>
        <w:trPr>
          <w:trHeight w:val="3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2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36712</w:t>
            </w:r>
          </w:p>
        </w:tc>
      </w:tr>
      <w:tr>
        <w:trPr>
          <w:trHeight w:val="3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36712</w:t>
            </w:r>
          </w:p>
        </w:tc>
      </w:tr>
      <w:tr>
        <w:trPr>
          <w:trHeight w:val="3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22110</w:t>
            </w:r>
          </w:p>
        </w:tc>
      </w:tr>
      <w:tr>
        <w:trPr>
          <w:trHeight w:val="3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</w:t>
            </w:r>
          </w:p>
        </w:tc>
      </w:tr>
      <w:tr>
        <w:trPr>
          <w:trHeight w:val="45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пакеттеріне дивидендтер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163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14820</w:t>
            </w:r>
          </w:p>
        </w:tc>
      </w:tr>
      <w:tr>
        <w:trPr>
          <w:trHeight w:val="190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14820</w:t>
            </w:r>
          </w:p>
        </w:tc>
      </w:tr>
      <w:tr>
        <w:trPr>
          <w:trHeight w:val="3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27455</w:t>
            </w:r>
          </w:p>
        </w:tc>
      </w:tr>
      <w:tr>
        <w:trPr>
          <w:trHeight w:val="6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27455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27455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8304641</w:t>
            </w:r>
          </w:p>
        </w:tc>
      </w:tr>
      <w:tr>
        <w:trPr>
          <w:trHeight w:val="6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8304641</w:t>
            </w:r>
          </w:p>
        </w:tc>
      </w:tr>
      <w:tr>
        <w:trPr>
          <w:trHeight w:val="3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8304641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687"/>
        <w:gridCol w:w="669"/>
        <w:gridCol w:w="9342"/>
        <w:gridCol w:w="1951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10884829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461754</w:t>
            </w:r>
          </w:p>
        </w:tc>
      </w:tr>
      <w:tr>
        <w:trPr>
          <w:trHeight w:val="6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425341</w:t>
            </w:r>
          </w:p>
        </w:tc>
      </w:tr>
      <w:tr>
        <w:trPr>
          <w:trHeight w:val="6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12389</w:t>
            </w:r>
          </w:p>
        </w:tc>
      </w:tr>
      <w:tr>
        <w:trPr>
          <w:trHeight w:val="6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12089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күрделі шығыстары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127593</w:t>
            </w:r>
          </w:p>
        </w:tc>
      </w:tr>
      <w:tr>
        <w:trPr>
          <w:trHeight w:val="6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84503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күрделі шығыстары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43090</w:t>
            </w:r>
          </w:p>
        </w:tc>
      </w:tr>
      <w:tr>
        <w:trPr>
          <w:trHeight w:val="6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селолық) округ әкімінің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285359</w:t>
            </w:r>
          </w:p>
        </w:tc>
      </w:tr>
      <w:tr>
        <w:trPr>
          <w:trHeight w:val="9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266059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күрделі шығыстары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күрделі шығыстары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23383</w:t>
            </w:r>
          </w:p>
        </w:tc>
      </w:tr>
      <w:tr>
        <w:trPr>
          <w:trHeight w:val="6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бюджеттік жоспарлау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23383</w:t>
            </w:r>
          </w:p>
        </w:tc>
      </w:tr>
      <w:tr>
        <w:trPr>
          <w:trHeight w:val="12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19383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433541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</w:tr>
      <w:tr>
        <w:trPr>
          <w:trHeight w:val="6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432154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432154</w:t>
            </w:r>
          </w:p>
        </w:tc>
      </w:tr>
      <w:tr>
        <w:trPr>
          <w:trHeight w:val="6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431729</w:t>
            </w:r>
          </w:p>
        </w:tc>
      </w:tr>
      <w:tr>
        <w:trPr>
          <w:trHeight w:val="13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</w:t>
            </w:r>
          </w:p>
        </w:tc>
      </w:tr>
      <w:tr>
        <w:trPr>
          <w:trHeight w:val="9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7134798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812432</w:t>
            </w:r>
          </w:p>
        </w:tc>
      </w:tr>
      <w:tr>
        <w:trPr>
          <w:trHeight w:val="8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көлемін ұлғайту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812432</w:t>
            </w:r>
          </w:p>
        </w:tc>
      </w:tr>
      <w:tr>
        <w:trPr>
          <w:trHeight w:val="6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812432</w:t>
            </w:r>
          </w:p>
        </w:tc>
      </w:tr>
      <w:tr>
        <w:trPr>
          <w:trHeight w:val="9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көлемін ұлғайту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5904689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51603</w:t>
            </w:r>
          </w:p>
        </w:tc>
      </w:tr>
      <w:tr>
        <w:trPr>
          <w:trHeight w:val="6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51603</w:t>
            </w:r>
          </w:p>
        </w:tc>
      </w:tr>
      <w:tr>
        <w:trPr>
          <w:trHeight w:val="6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5853086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5745035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108051</w:t>
            </w:r>
          </w:p>
        </w:tc>
      </w:tr>
      <w:tr>
        <w:trPr>
          <w:trHeight w:val="6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есебінен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берудің мемлекеттік жүйесіне оқытудың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технологияларын енгізу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45836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45836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45836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371784</w:t>
            </w:r>
          </w:p>
        </w:tc>
      </w:tr>
      <w:tr>
        <w:trPr>
          <w:trHeight w:val="6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220500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220500</w:t>
            </w:r>
          </w:p>
        </w:tc>
      </w:tr>
      <w:tr>
        <w:trPr>
          <w:trHeight w:val="6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151341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23202</w:t>
            </w:r>
          </w:p>
        </w:tc>
      </w:tr>
      <w:tr>
        <w:trPr>
          <w:trHeight w:val="9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70100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35589</w:t>
            </w:r>
          </w:p>
        </w:tc>
      </w:tr>
      <w:tr>
        <w:trPr>
          <w:trHeight w:val="6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ұйымдарында Интернетке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қолжетімділікті қамтамасыз ету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22450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452804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416547</w:t>
            </w:r>
          </w:p>
        </w:tc>
      </w:tr>
      <w:tr>
        <w:trPr>
          <w:trHeight w:val="6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416547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63754</w:t>
            </w:r>
          </w:p>
        </w:tc>
      </w:tr>
      <w:tr>
        <w:trPr>
          <w:trHeight w:val="13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37017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95514</w:t>
            </w:r>
          </w:p>
        </w:tc>
      </w:tr>
      <w:tr>
        <w:trPr>
          <w:trHeight w:val="6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</w:t>
            </w:r>
          </w:p>
        </w:tc>
      </w:tr>
      <w:tr>
        <w:trPr>
          <w:trHeight w:val="6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28874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96855</w:t>
            </w:r>
          </w:p>
        </w:tc>
      </w:tr>
      <w:tr>
        <w:trPr>
          <w:trHeight w:val="12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құралдарымен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етуге, және ымдау тілі мамандарының,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көмекшілердің қызмет көрсету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15859</w:t>
            </w:r>
          </w:p>
        </w:tc>
      </w:tr>
      <w:tr>
        <w:trPr>
          <w:trHeight w:val="6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36257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36257</w:t>
            </w:r>
          </w:p>
        </w:tc>
      </w:tr>
      <w:tr>
        <w:trPr>
          <w:trHeight w:val="10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32660</w:t>
            </w:r>
          </w:p>
        </w:tc>
      </w:tr>
      <w:tr>
        <w:trPr>
          <w:trHeight w:val="6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1446422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333795</w:t>
            </w:r>
          </w:p>
        </w:tc>
      </w:tr>
      <w:tr>
        <w:trPr>
          <w:trHeight w:val="9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</w:t>
            </w:r>
          </w:p>
        </w:tc>
      </w:tr>
      <w:tr>
        <w:trPr>
          <w:trHeight w:val="9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учаскелерін алып қою, соның ішінде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мүлікті иеліктен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146899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мемлекет мұқтажы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алу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146899</w:t>
            </w:r>
          </w:p>
        </w:tc>
      </w:tr>
      <w:tr>
        <w:trPr>
          <w:trHeight w:val="6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331943</w:t>
            </w:r>
          </w:p>
        </w:tc>
      </w:tr>
      <w:tr>
        <w:trPr>
          <w:trHeight w:val="6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инфрақұрылымдардың дамуы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247355</w:t>
            </w:r>
          </w:p>
        </w:tc>
      </w:tr>
      <w:tr>
        <w:trPr>
          <w:trHeight w:val="6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 жайластыру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77588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827248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827248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132478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82809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611961</w:t>
            </w:r>
          </w:p>
        </w:tc>
      </w:tr>
      <w:tr>
        <w:trPr>
          <w:trHeight w:val="6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138480</w:t>
            </w:r>
          </w:p>
        </w:tc>
      </w:tr>
      <w:tr>
        <w:trPr>
          <w:trHeight w:val="9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138480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62191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61761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346168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294558</w:t>
            </w:r>
          </w:p>
        </w:tc>
      </w:tr>
      <w:tr>
        <w:trPr>
          <w:trHeight w:val="6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294558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294558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</w:t>
            </w:r>
          </w:p>
        </w:tc>
      </w:tr>
      <w:tr>
        <w:trPr>
          <w:trHeight w:val="6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өткізу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</w:t>
            </w:r>
          </w:p>
        </w:tc>
      </w:tr>
      <w:tr>
        <w:trPr>
          <w:trHeight w:val="11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35672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35672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26547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</w:t>
            </w:r>
          </w:p>
        </w:tc>
      </w:tr>
      <w:tr>
        <w:trPr>
          <w:trHeight w:val="6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12057</w:t>
            </w:r>
          </w:p>
        </w:tc>
      </w:tr>
      <w:tr>
        <w:trPr>
          <w:trHeight w:val="6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12057</w:t>
            </w:r>
          </w:p>
        </w:tc>
      </w:tr>
      <w:tr>
        <w:trPr>
          <w:trHeight w:val="12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9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188886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188886</w:t>
            </w:r>
          </w:p>
        </w:tc>
      </w:tr>
      <w:tr>
        <w:trPr>
          <w:trHeight w:val="6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 ветеринария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29402</w:t>
            </w:r>
          </w:p>
        </w:tc>
      </w:tr>
      <w:tr>
        <w:trPr>
          <w:trHeight w:val="9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ветеринария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22144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9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</w:p>
        </w:tc>
      </w:tr>
      <w:tr>
        <w:trPr>
          <w:trHeight w:val="6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</w:t>
            </w:r>
          </w:p>
        </w:tc>
      </w:tr>
      <w:tr>
        <w:trPr>
          <w:trHeight w:val="6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бюджеттік жоспарлау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44087</w:t>
            </w:r>
          </w:p>
        </w:tc>
      </w:tr>
      <w:tr>
        <w:trPr>
          <w:trHeight w:val="10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36198</w:t>
            </w:r>
          </w:p>
        </w:tc>
      </w:tr>
      <w:tr>
        <w:trPr>
          <w:trHeight w:val="9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7889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14542</w:t>
            </w:r>
          </w:p>
        </w:tc>
      </w:tr>
      <w:tr>
        <w:trPr>
          <w:trHeight w:val="6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14542</w:t>
            </w:r>
          </w:p>
        </w:tc>
      </w:tr>
      <w:tr>
        <w:trPr>
          <w:trHeight w:val="9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14542</w:t>
            </w:r>
          </w:p>
        </w:tc>
      </w:tr>
      <w:tr>
        <w:trPr>
          <w:trHeight w:val="6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бір түрден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екіншісіне ауыстыру жөніндегі жұмыстар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кенттердің, ауылдардың (селолардың),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округтердің шекарасын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белгілеу кезінде жүргізілетін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100855</w:t>
            </w:r>
          </w:p>
        </w:tc>
      </w:tr>
      <w:tr>
        <w:trPr>
          <w:trHeight w:val="6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 ветеринария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100855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100855</w:t>
            </w:r>
          </w:p>
        </w:tc>
      </w:tr>
      <w:tr>
        <w:trPr>
          <w:trHeight w:val="6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14368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14368</w:t>
            </w:r>
          </w:p>
        </w:tc>
      </w:tr>
      <w:tr>
        <w:trPr>
          <w:trHeight w:val="6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</w:t>
            </w:r>
          </w:p>
        </w:tc>
      </w:tr>
      <w:tr>
        <w:trPr>
          <w:trHeight w:val="6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6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</w:t>
            </w:r>
          </w:p>
        </w:tc>
      </w:tr>
      <w:tr>
        <w:trPr>
          <w:trHeight w:val="6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250645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250645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250645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 қамтамасыз ету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250645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92637</w:t>
            </w:r>
          </w:p>
        </w:tc>
      </w:tr>
      <w:tr>
        <w:trPr>
          <w:trHeight w:val="6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6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қолдау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6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57420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27420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қаржылық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9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</w:t>
            </w:r>
          </w:p>
        </w:tc>
      </w:tr>
      <w:tr>
        <w:trPr>
          <w:trHeight w:val="9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25598</w:t>
            </w:r>
          </w:p>
        </w:tc>
      </w:tr>
      <w:tr>
        <w:trPr>
          <w:trHeight w:val="5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22398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өзгеруіне байланысты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44001</w:t>
            </w:r>
          </w:p>
        </w:tc>
      </w:tr>
      <w:tr>
        <w:trPr>
          <w:trHeight w:val="6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44001</w:t>
            </w:r>
          </w:p>
        </w:tc>
      </w:tr>
      <w:tr>
        <w:trPr>
          <w:trHeight w:val="6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6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 кредиттерді қайтару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740"/>
        <w:gridCol w:w="662"/>
        <w:gridCol w:w="9222"/>
        <w:gridCol w:w="1950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738"/>
        <w:gridCol w:w="778"/>
        <w:gridCol w:w="9038"/>
        <w:gridCol w:w="2021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Қаржылық активтермен болатын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бойынша сальдо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Бюджеттің тапшылығы(профицит)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Бюджеттің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36198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36198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36198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303548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303548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