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96dd" w14:textId="d039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әкімінің 2011 жылғы 28 қарашадағы N 11-135 шешімі. Алматы облысының Әділет департаменті Еңбекшіқазақ ауданының Әділет басқармасында 2011 жылы 08 желтоқсанда N 2-8-186 тіркелді. Күші жойылды - Алматы облысы Еңбекшіқазақ ауданы әкімінің 2014 жылғы 31 наурыздағы N 3-03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Еңбекшіқазақ ауданы әкімінің 31.03.2014 </w:t>
      </w:r>
      <w:r>
        <w:rPr>
          <w:rFonts w:ascii="Times New Roman"/>
          <w:b w:val="false"/>
          <w:i w:val="false"/>
          <w:color w:val="ff0000"/>
          <w:sz w:val="28"/>
        </w:rPr>
        <w:t>N 3-03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Еңбекшіқазақ аудандық сайлау комиссиясымен келісе отырып аудан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Еңбекшіқазақ ауданының аумағында сайлау учаскелерінің бекітілген шекараларында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сайлау учаскелері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шешімнің орындалуына бақылау аудан әкімі аппаратының жетекшісі Ермек Ильянұлы Жәкеевке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Ә. Тойбаев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Еңбекшіқазақ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Аңсатбаев Мұратбай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қараша 2011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Еңбекшіқазақ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"28"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аумағында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учаскелерін құру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11-135 шешіміне қосымша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Еңбекшіқазақ ауданы сайлау учаскелерінің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1) Есік қаласы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130 Райымбек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Есік қаласы, Райымбек батыр көшесі 44, Райымбек атындағы орта мектеп, телефон: 45459.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Есік қаласы, көшелері: Горная, Подгорная, Гражданская, Российская, Трудовая, Вавилов, Мәлкеев, 8 Март, Уральская, Кавказ, Полевая, Быковский, Мәлкеев, Райымбек батыр, Грибоедов, Стройтельная, Васильев, Хангелді батыр, Дзержинский, Оразбаева, Пархоменко, Целинная, Щорс, Лазо, Фурманов толығымен, Абай N 1-57 (тақ жағы), N 2-52 (жұп жағы), Абдиев N 1-47 (тақ жағы), N 2-54 "а" (жұп жағы), Тоқатаев N 1-67 (тақ жағы), N 2-72 (жұп жағы), Әуезов N 1-13 "а" (тақ жағы), N 2-26 (жұп жағы), Жаманқараев N 1-15 (тақ жағы), N 2-10 (жұп жағы), 1 Май N 1-27 (тақ жағы), N 2-32 "а" (жұп жағы), Циолковский N 2-30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Көлденең көшелер: 8 Март, Трудовой, Мирный, Братский, Мәлкеев, Карагачевый, Стройтельный, Васильев, Дзержинский, Луговой толығымен.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131 Мәлкеев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Есік қаласы, Абай көшесі 98, Қазақ –түрік лицейі, телефон: 42636.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Есік қаласы, көшелері: Куйбышев, Ордженикидзе, Мир, Урицкий, Нұрбаев, Жақыпов, Киров, Чайковский, Суворов, Грушевая, Вишневая, Речная, Стадион көшелері толығымен, Циолковский N 1-31 "а" (тақ жағы), Колхоз N 1-17 "а" (тақ жағы), N 2-66 (жұп жағы), 1 Май N 31-115 (тақ жағы), N 34-46 (жұп жағы), Әуезов N 15-67 (тақ жағы), N 28-82 (жұп жағы), Тоқатаев N 71-153 (тақ жағы), N 74-114 (жұп жағы), N (тақ жағы), N 12-86 (жұп жағы), Орымбетов N 1-45 (тақ жағы), N 2-58 (жұп жағы), Абдиев N 56-106 (жұп жағы), N 49-99 (тақ жағы), Фрунзе N 1-7 (тақ жағы), N 2-8 (жұп жағы), Алматы N 96-160 (жұп жағы), Западный N 1-4 "а".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133 Школьный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Есік қаласы, Абай көшесі 138, Абылай хан атындағы орта мектеп, телефон: 41536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Есік қаласы, көшелері: Попов, Чапаев, Кешубаев, Қарсақбайұлы, Лермонтов, Тікелдиев толығымен, Жаманқараев N 88 -132 (жұп жағы), N 87-129 (тақ жағы), Әуезов N 84-130 (жұп жағы), N 69-105 (тақ жағы), Тоқатаев N 155-167 (тақ жағы), N 116-162 (жұп жағы), 1 Май N 117-179 (тақ жағы), N 48-120 (жұп жағы), Орымбетов N 47-91 (тақ жағы), N 60-92 (жұп жағы), Абдиев N 101-121 (тақ жағы), N 108-120 (жұп жағы), Островский N 2-72 (жұп жағы), N 74-99 (екі жағы), Пушкин N 1-27 (тақ жағы), N 2-30 (жұп жағы), Жамбыл N 1-31 (тақ жағы), N 2-30 (жұп жағы), Амангелді N 1-11 (тақ жағы), N 2-30 (жұп жағы), Набережная N 1-11 (тақ жағы), N 2-6 (жұп жағы), Алматы N 111-207 (тақ жағы), N 50-96 (жұп жағы), Фрунзе N 9-63 (тақ жағы), N 22-58 (жұп жағы), Абай N 138-170 (жұп жағы), N 115-157 (тақ жағы), Западный N 5-29 (тақ жағы), N -6-28 (жұп жағы), Гастелло N 1-23 (тақ жағы), N 2-20 (жұп жағы), Алтын Адам Аллеясы N 2-36 (жұп жағы), N 1-21 (тақ жағы), Подстанция, Грушевый сад.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Көлденең көшелер: Попов, Абай.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134 Абай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Есік қаласы, Абай көшесі 231, Тоқатаев атындағы орта мектеп, телефон: 40522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Есік қаласы, көшелері: Чехов, Кошевой, Крупская, Омская, Ломоносов толығымен, Островский N 15-75 (тақ жағы), N Амангелді N 32-104 (жұп жағы), N 13-95 (тақ жағы), Әуезов N 132-210 (жұп жағы), N 107-181 (тақ жағы), Абай N 172-266 (жұп жағы), N 159-247 (тақ жағы), Жаманқараев N 131-193 (тақ жағы), N 134-210 (жұп жағы), Абдиев N 121 "а" -139 (тақ жағы), N 138-204 а (жұп жағы), Пушкин N 27 "а" -51 (тақ жағы), N 34-44 (жұп жағы), Тоқатаев N 164-252 (жұп жағы), N 169-253 (тақ жағы), Жамбыл N 33-45 "б" (тақ жағы), N 32-50 (жұп жағы), Орымбетов N 93-171 (тақ жағы), N 94-158 (жұп жағы), Иссыкская N 2-16, Чернышевский N 16-90 (жұп жағы), N 21-81 (тақ жағы), Матросов N 20 "а"-76 (жұп жағы), N 19-85 (тақ жағы), 1 Май N 181-197 (тақ жағы), N 122-154 (жұп жағы), Набережная N 3-95 (тақ жағы), N 4-94 (жұп жағы), Тохтабаев N 1-41 (тақ жағы), N 2-42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даңғылы N 2-42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Көлденең көшелер: Аманбаев, Набержный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135 Центральный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Есік қаласы, Абай көшесі 318, аудандық Мәдениет үйі, телефон: 44104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Есік қаласы, көшелері: Мәметова, Амурская, Северная толығымен, Абдиев N 206-216 (жұп жағы), N 141-189 (тақ жағы), Орымбетов N 160-220 (жұп жағы), N 173-215 (тақ жағы), Жаманқараев N 195-237 (тақ жағы), N 212-224 (жұп жағы), Абай N 268-318 (жұп жағы), N 249-277 (тақ жағы), Тоқатаев N 255-289 (тақ жағы), N 254-280 (жұп жағы), Мечников N 3-48, Тохтабаев N 44-62, Амангелді N 96-144 а (жұп жағы), Торговая N 12-32 (жұп жағы), N 11-31 (тақ жағы), Құмарова N 11-59 (тақ жағы), N 10-58 (жұп жағы), Уәлиханов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даңғылы N 1-47 (тақ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 Мөлтек аудан.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Көлденең көшелер: Заводской, Мечников.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136 Мөлтек аудан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Есік қаласы, Абай көшесі 320, Есік гуманитарлық – экономикалық колледжі, телефон: 41034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Есік қаласы, көшелері: Ардагерлер, Болашақ, Ынтымақ, Желтоқсан көшелері толығымен, Абай N 320-328, Орымбетов N 216, Уалиханов (тақ жағы)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 Мөлтек аудан,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 Мөлтек аудан.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137 ЕПЭС (Есік электр жүйе кәсіпорны)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Есік қаласы, Ысқақ көшесі 86, ЕПЭС –тің (Есік электр жүйе кәсіпорны) әкімшілік ғимараты, телефон: 41291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Есік қаласы, көшелері: Ысқақ көшесі толығымен, Амангелді N 99-143 (тақ жағы), N 144 үй, Набережная N 97-157 (тақ жағы), N 96-144 (жұп жағы), Торговая N 3-9 "б" (тақ жағы), N 2-10 (жұп жағы), Құмарова N 1-9 "а" (тақ жағы), N 2-8 (жұп жағы), Иссыкская N 18-26, Уәлиханов N 11, 11 "б", 24, 26 "а".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 Мөлтек аудан.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Северный көлденең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138 Стройтельный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Есік қаласы, Алматы көшесі 37, Сәтбаев атындағы орта мектеп, телефон: 42010.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Есік қаласы, көшелері: Колесник, Әбдіров, Тохтаров, Қошқарбаев, Менделеев, Малая, Волжская, Гайдар, Гоголь, Байкальская, Одесская, Арычный, Тау бөктері, Самал, Достык, Наурыз толығымен, Алтын Адам аллеясы N 38-122 (жұп жағы), N 23-117 (тақ жағы), Крымская N 1-24, Астана N 1-103 (тақ жағы), N 2-136 (жұп жағы), Гастелло N 22-98, Алматы N 25-113 (тақ жағы), N 4-50 (жұп жағы), Киев N 1-9 (тақ жағы), N 2-10 (жұп жағы), Космонавтар N 2-22 (жұп жағы), Матросов N 1-17 (тақ жағы), N 2-14 (жұп жағы), Чернышевский N 1-19 (тақ жағы), N 2-14 (жұп жағы), Островский N 1-13 (тақ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Новостройка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Новостройка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Көлденең көшелер: Глубинный, Волжский, Гастелло, Гайдар, Украинский, Зеленый, Одесский, Киевский, Западный.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139 Уәлиханов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Есік қаласы, Талғар көшесі 5, кәсіптік - техникалық лицей, телефон: 42929.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Есік қаласы, көшелері: Некрасов, Крылов, Степная, Калинин, Коммунальный, Сейфуллин, Талғар, Панфилов, Жұмабаев, Жароков, Майлин, Зазулин, Молдағұлова, Спортивная, Малокрымская, Юбилейная, Төле би, Қазыбек би, Әйтеке би, Бәйтерек толығымен, Уәлиханов N 1-20, Астана N 103 "а" -153, N 138-154, Киев N 12-92 (жұп жағы), N 11-93 (тақ жағы), Алтын Адам аллеясы N 123-137 (тақ жағы), N 132-138 (жұп жағы), Алматы N 1-23 (тақ жағы), N 2 (жұп жағы), Космонавтар N 1-13 (тақ жағы), Қырым N 25-59 (тақ жағы), N 26-54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Көлденең көшелер: Юбилейный, Водопроводный, Крымский.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Ават селолық округі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140 Ават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Ават селосы, Абылайхан көшесі нөмірсіз, Мәдениет үйі, телефон: 64297.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Ават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Ақши селолық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141 Ақши селолық округі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Ақши селосы, Бөлек батыр көшесі 47, Ақши орта мектебі, телефон: 55337.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Ақши, Саз селолары.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142 Қайрат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Қайрат селосы, Түрікпен көшесі 4, Қайрат орталау мектебі, телефон: 27564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Қайрат селосы, тауарлы сүт фермасы (ТСФ).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143 Қазатком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Қазатком селосы, Ошақбай көшесі 13, Қазатком орталау мектебі, телефон: 27552.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Қазатком селосы, Жарсу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Асы селолық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144 Қызылшарық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Қызылшарық селосы, Мақсұтов көшесі 15, Әуезов атындағы орта мектеп, телефоны: 977591.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Қызылшарық селосы, Диқан, Ақбаз селолары.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145 Асы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Қайрат селосы, Салиев көшесі нөмірсіз, Саттаров атындағы орта мектеп, телефоны: 950651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Қайрат селосы, Бөгет (плотина), Шаруа қожалығы, тауарлы сүт фермасы (ТСФ).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146 Арал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Жаңашаруа селосы, Одаманов көшесі нөмірсіз, Жаңашаруа орта мектебі, телефон: 950435.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Жаңашаруа селосы, Қонаев атындағы Үлкен Алматы каналының поселкесі.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147 Асысаға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Асысаға селосы, Үшпаев көшесі нөмірсіз, Қабылов атындағы орта мектеп, телефон: 977110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Асысаға селосы, мал шаруашылығы кешені, Таусүгір, Сарытау селолары.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Балтабай селолық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148 Балтабай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Балтабай селосы, Школьная көшесі нөмірсіз, Балтабай орта мектебі, телефон: 50346.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Балтабай селосы, тауарлы сүт фермасы(ТСФ)-1, тауарлы сүт фермасы (ТСФ) -2, "Прометей", "Надежда" саяжай қоғамдастығы.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149 Бірлік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Бірлік селосы, Мелиоратор көшесі 1, Үлкен Алматы каналы учаскесінің кеңсесі, телефон: 50442.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Бірлік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150 Еңбек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Ақтоғай селосы, Школьная көшесі 1, Еңбек орта мектебі, телефон: 54344.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Ақтоғай, Еңбек селолары, Қосалқы шаруашылық.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152 Өрнек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Орталығы. Өрнек селосы, Жарылғап көшесі 26, Өрнек бастауыш мектебі, телефон: 20128.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Өрнек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153 Ақбастау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Ақбастау селосы, Центральная көшесі 15, Ақбастау орта мектебі, телефон: 33399.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Ақбастау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154 Күш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Күш селосы, Ленин көшесі 1, "ХОЗУ" жауапкершілігі шектеулі серіктестігі N 5 филиалының кеңсесі, телефон: 39242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Күш селосы, Кордон Күш бұрылысы.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Бөлек селолық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155 Бөлек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Бөлек селосы, Достық көшесі нөмірсіз, Горький атындағы орта мектеп, телефон: 57359.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Бөлек селосы, Саяжай қоғамдастығы.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156 Әймен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Әймен селосы, Ленин көшесі 225, Әймен орта мектебі, телефон: 57492.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Әймен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157 Қарасай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Қарасай селосы, Гагарин көшесі 1, Абай атындағы орта мектеп, телефон: 57649.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Қарасай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Евгенемаловодное селолық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158 Евгеньевка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Маловодный селосы, Балағазыұлы N 2, Островский атындағы орта мектеп, телефон: 56332.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Маловодный селосы, көшелері: Зорманов, Мир, Панфилов, Жақыпов, Зазулин, Олжаболатов, Балағазыұлы, Садовая, Сейфуллин, Шевченко, Ключевая, Васильев, Рысқұлов, Терешкова, Юбилейный толығымен, Байболов N 1-211.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159 Маловодный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Маловодный селосы, Байболов көшесі 244, Әубәкіров атындағы орта мектеп, телефон: 56978.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Маловодный селосы, көшелері: Сибирская, Оразбеков, Гагарин, Северная, Победа, Подгорная, Виноградов, Космодемьянская, Кавказ, Титов, Коммунистический, Заводская, Космонавттар, Фурманов, Комсомол, 1 Май, 8 Март толығымен, Байболов N 212-357.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Телевышка, тауарлы сүт фермасы (ТСФ).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Восточный, 8 Март көлденең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8) Жаңашар селолық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160 Жаңашар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Жаңашар селосы, Кузиев көшесі 77, Рысқұлов атындағы орта мектеп, телефон: 28520.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Жаңашар селосы, "Машиностроитель", "Асфа" саяжай қоғамдастықтары.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161 Космос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Космос селосы, Школьная көшесі 13, Жансүгіров атындағы орта мектеп, телефон: 28399.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Космос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162 Базаркелді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Базаркелді селосы, Центральная көшесі 33, Базаркелді бастауыш мектебі, телефон: 24478.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Базаркелді селосы, телевышка.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9) Қазақстан селолық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163 Ащыбұлақ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Ащыбұлақ селосы, Бубенцов көшесі нөмірсіз, Бубенцов атындағы орта мектеп, телефон: 97-91-86.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Ащыбұлақ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164 Қазақстан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Қазақстан селосы, Қайыпов көшесі 8, Қайыпов атындағы орта мектеп, телефон: 97-96-95.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Қазақстан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165 Қайыпов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Қайыпов селосы, Дарханбай көшесі 4, Қазақстан орта мектебі, телефон: 97-96-28.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Қайыпов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Қаражота селолық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166 Қаражота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Қаражота селосы, Иманов көшесі 20, Момышұлы атындағы орта мектеп, телефон: 97-69-49.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Қаражота селосы, мал жайылымы учаскелері: Ақтұма, Бабатоған, Торғай, Дайырсаз, Сарыбас.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167 Сарыбұлақ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Сарыбұлақ селосы, Вихрев көшесі 11, Сарыбұлақ орта мектебі, телефон: 97-73-23.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Сарыбұлақ селосы, Бесбаз, Диірмен, Жалалбаз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168 Ақтоған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Ақтоған селосы, Абай көшесі 31, Ақтоған орта мектебі, телефон: 97-25-17.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Ақтоған селосы, "Куликовка" жауапкершілігі шектеулі серіктестігі, мал жайылым учаскелері, Шұбайбаз, Шадайбаз, Қымызбаз базалыры.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Қаракемер селолық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169 Қаракемер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Қаракемер селосы, Тастанбеков көшесі 11, Орымбетов атындағы орта мектебі, телефон: 4-90-68.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Қаракемер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170 Талдыбұлақ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Талдыбұлақ селосы, Жаманқараев көшесі нөмірсіз, Талдыбұлақ орта мектебі, телефон: 3-14-41.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Талдыбұлақ, Сатай селолары.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Қаратұрық селолық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171 Достық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Достық селосы, Кенжебаев көшесі 10, Қаратұрық орта мектебі, телефон: 97-45-06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Достық, Лавар селолары, тауарлы сүт фермасы (ТСФ).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172 Қаратұрық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Қаратұрық селосы, Калинин көшесі 10, Саттаров атындағы орта мектеп, телефон: 97-51-36.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Қаратұрық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173 Ащысай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Ащысай селосы, Уәлиханов көшесі нөмірсіз, Уәлиханов атындағы орта мектеп, телефон: 97-33-21.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Ащысай селосы, тауарлы сүт фермасы(ТСФ), "Дөнқара" мал жайылым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174 Тауқаратұрық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Тауқаратұрық селосы, Самсыбеков көшесі 1, Таусүгір орта мектебі, телефон: 97-31-56.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Тауқаратұрық, Мелиоратор селолары, Борандыасу мал жайылым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Көктөбе селолық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175 Көктөбе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Көктөбе селосы, Нұрманбетов көшесі нөмірсіз, Көктөбе орта мектебі, телефон: 4-46-91.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Көктөбе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176 Жандосов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Қызылжар селосы, Жандосов көшесі нөмірсіз, Жандосов атындағы орта мектеп, телефон: 5-23-39.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Қызылжар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177 Төле би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Төле би селосы, Ленин көшесі 22, Төле би атындағы орта мектеп, телефон: 5-36-65.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Төле би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178 Алмалы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Алмалы селосы, Шорманов көшесі 2, Шорманов атындағы орта мектеп, телефон: 5-93-85.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Алмалы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Қорам селолық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179 Қорам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Қорам селосы, Зарватов көшесі 46, Қорам орта мектебінің спорт залы, телефон: 97-64-30.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Қорам селосы,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Көшелері: Шымболатов, Тойбеков, Зарватов, Бейсбаев, 1-Май, Октябрь, Темірқұлов, Комсомольская, Заречная, N 1мөлтек аудан толығымен, 8-март N 1-7 (тақ жағы), N 2-6( жұп жағы), Дулятов N 1-15 ( тақ жағы) N 2-16 (жұп жағы), Арзиев N 1-15 (тақ жағы), N 2-14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952 Қарасу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Қорам селосы, Зарватов көшесі 46, Қорам орта мектебінің акт залы, телефон:976430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Қорам селосы,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Көшелері: Уәлиханов, Саутахун, Абай, Гаитов, Жамбыл, Розыбакиев, Жандосов, Кайыпов, Тайыров, Айманов, N 2 таварлы сүт фермасы (ТСФ), N 2 мөлтек аудан толығымен, 8-Март N 9-13 (тақ жағы), N 8-12 (жұп жағы), Дулятов N 17-31 (тақ жағы), 18-32 (жұп жағы), Арзиев N 17-169 (тақ жағы), N 16-168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Қырбалтабай селолық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180 Қырбалтабай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Қырбалтабай селосы, Алтынсарин көшесі 3, Алтынсарин атындағы орта мектеп, телефон: 5-32-25.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Қырбалтабай, Қайнар селолары, мал жайылым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181 Ақжал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Шалқар селосы, Жамбыл көшесі 3, Құрөзек орталау мектебі, телефон: 2-42-20.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Ақжал, Шалқар селолары, мал жайылым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182 Екпінді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Екпінді селосы, Набережная көшесі 14, Екпінді орталау мектебі, телефон: 2-01-18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Екпінді селосы, мал жайылым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Масақ селолық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183 Масақ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Масақ селосы, Сәтпаев көшесі 5, Масақ орта мектебі, телефон: 94-30-74.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Масақ селосы, Қызыл баз, мал жайылым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184 Нұрлы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Нұрлы селосы, Жангелдин көшесі 7, Нұрлы орта мектебі телефон: 97-18-44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Нұрлы селосы, қосалқы шаруашылық, мал жайылым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Бәйтерек селолық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185 Бәйтерек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Бәйтерек селосы, Школьная көшесі 51, Әл- Фараби атындағы орта мектептің спорт залы, телефон: 5-12-29.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Бәйтерек селосы, көшелері: Стройтельная, Садовая, Сүлейменов, Әлмерек Абыз, Молодежная, Комаров, Школьная, Совхоз, Вишневая толығымен.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Көлденең көшелер: Центральная, Октябрь, Талғар, Совет, Мельничный, Сосновый.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186 Жастар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Бәйтерек селосы, Школьная көшесі 51, Әл – Фараби атындағы орта мектептің акты залы, телефон: 5-12-29.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Бәйтерек селосы, көшелері: Победа, Луговая, Горная, Новосельская, Арычная, Нововиноградная, Виноградная, Южная, Дачная, Транспортная, Завод, Мир, Новая, Комсомол, Солнечная, Цветочная, Каменистая, Дружба, Юность толығымен, Тенистый көлденең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Дормастер.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187 Алға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Алға селосы, Солтанбай көшесі 25, Алға орта мектебі, телефон: 2-42-70.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Алға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188 Қойшыбек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Қойшыбек селосы, Сәтпаев көшесі 1, Қойшыбек орта мектебі, телефон: 5-14-20.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Қойшыбек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Сөгеті селолық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189 Нұра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Нұра селосы, Есбергенов көшесі 30 а, Нұра селосының Мәдениет үйі, телефон: 97-21-13.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Нұра селосы, Көкпек селосы, "Бартоғай", "Аласа", "Торайғыр", "Бұғыты", "Городок", "Қопалы", "Күнгей", "Сарыбастау", "Шеңгелдісу", Қарағайлы мал жайылым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Бартоғай селолық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190 Байсейіт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Байсейіт селосы, Хамра көшесі 3, Таиров атындағы орта мектеп, телефон: 97-23-27.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Байсейіт селосы, Тройник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191 Бартоғай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Бижанов селосы, Шамсутдинов көшесі нөмірсіз, Мақатаев атындағы орта мектеп, телефон: 97-14-92.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Бижанов селосы, лагерь.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Малыбай селолық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192 Малыбай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Малыбай селосы, Жұмабеков көшесі нөмірсіз, Малыбай орта мектебі, телефон: 95-07-20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Малыбай селосы, Көктерек учаскесі, су айырығы.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Саймасай селолық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193 Саймасай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Саймасай селосы, Байтұрсынов көшесі нөмірсіз, Байтұрсынов атындағы орта мектеп, телефон: 3-63-16.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Саймасай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194 Амангелді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Амангелді селосы, Ушуров көшесі нөмірсіз, Садыр атындағы орта мектеп, телефон: 6-53-24.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Амангелді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Рахат селолық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195 Азат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Азат селосы, Школьная көшесі 67, Азат орталау мектебі, телефон: 3-83-33.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Азат селосы, "Коммунальник", "Тюльпан", "Энергетик", "Раздольное", "Талгарское", "Энтузиаст" саяжай қоғамдастықтары.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196 Қайназар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Қайназар селосы, Алматы көшесі 70, Уәлиханов атындағы орта мектеп, телефон: 3-72-18.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Қайназар селосы, "Автобаза", "Бакай", "Кировец", "Ковровщица" саяжай қоғамдастықтары.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197 Рахат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Рахат селосы, Құмарова көшесі 16, Рахат орта мектебі, телефон: 3-03-99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Рахат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198 Өрікті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Өрікті, Новостройка селолары, Майлин атындағы орта мектеп, телефон: 6-72-53.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Өрікті селосы, "Алтын алма", "Береке", "Көксай", "Трудовик", "Трудовик- молощник", "Трудовик - победа", "Трудовик -АХБК", "Трудовик-подснежник", "Железнодорожник", "Самал", "Тасгүл", "Восход", "Трудовик-Надежда", "Ветеран", "Калинин" "Иссык -2" саяжай қоғамдастықтары.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Ташкенсаз селолық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199 Ташкенсаз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Ташкенсаз селосы, Қасымов көшесі 1, Абдуллин атындағы орта мектеп, телефон: 3-13-92.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Ташкенсаз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200 Баяндай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Баяндай селосы, Набережная көшесі 4, Баяндай орталау мектебі, телефон: 3-13-69.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Баяндай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201 Құлжа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Құлжа селосы, Алматы көшесі нөмірсіз, ФАП (фершерлік акуршерлік пункт), телефон:31343.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Құлжа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24) Тескенсу селолық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202 Тескенсу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Тескенсу селосы, Қалдыбаев көшесі 1, Жамбыл атындағы орта мектеп, телефон: 97-40-95.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Тескенсу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203 Көлді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Көлді селосы, Мұратбаев көшесі 2, Көлді орта мектебі, телефон: 27901.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Көлді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204 Толқын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Толқын селосы, Толқын орта мектебі, телефон: 21229.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Толқын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25) Түрген селолық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205 Қонаев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Түрген селосы, Қонаев көшесі 2, Қонаев атындағы орта мектеп, телефон: 33005.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Түрген селосы, көшелері: Қонаев, Бөрке, Иманбеков, Момбай, Береке, Жолдыбаев, Мельничная, Терехин, Бокин, Тажметов, Пушкин, Дархан, 40 лет Победы, Стройтельная, Әуезов толығымен, Құлмамбет N 72-168 (жұп жағы), N 51-155 (тақ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206 Құлмамбет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Түрген селосы, Құлмамбет көшесі 49, Түрген селосының Мәдениет үйі, телефон: 3-30-07.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Түрген селосы, көшелері: Демесінов, Әубәкіров, Терешкова, Гагарин, Стамбеков, Школьная, Достық, Абай, Сушков, Мир, Жамбыл толығымен, Бурдин N 8-24 (жұп жағы), N 9-63 (тақ жағы), Масягин N 21-53 (тақ жағы), N 46-68 (жұп жағы), Құлмамбет N 29-51 (тақ жағы), N 20-70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 Тауарлы сүт фермасы (ТСФ).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207 Ломаносов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Түрген селосы, Желтоқсан көшесі 97, Ломоносов атындағы орта мектеп, телефон: 3-33-04.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Түрген селосы, көшелері: Желтоқсан, Князбаев, Жүнісбай, Воронежская, Рысқұлов, Титов, Петров, Сатай Батыр, Харламов, Чапаев, Сергеев, Свердлов толығымен, Құлмамбет N 1-27 (тақ жағы), N 2-18 (жұп жағы), Бурдин N 1-7 (тақ жағы), N 2-6 (жұп жағы), Масягин N 1-19 (тақ жағы), N 2-44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208 Таутүрген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Таутүрген селосы, Бөркеев көшесі 3, Таутүрген орталау мектебі, телефон: 3-17-41.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Таутүрген селосы, орманшы үйі, форель шаруашылығы, омарталар, табиғи минералды су көздері, полигон, композиторлардың шығармашылық үйі, "Синегорье", "Таутүрген" демалыс үйлері, "Эдельвейс", "Орленок" демалыс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26) Шелек селолық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209 Бижанов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Шелек селосы, Бижанов көшесі 91, Бижанов атындағы орта мектеп, телефон: 92-09-87.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Шелек селосы, көшелері: Абай N 161-213, Қадыров N 109-111, Жібек жолы N 44-116, Бижанов N 64-202 (жұп жағы), N 51-111 (тақ жағы), Әжібай батыр N 50-82 (жұп жағы), N 91-103 (тақ жағы), Момышұлы N 110-188 (жұп жағы), N 77-115 (тақ жағы), Малай батыр N 97-159 (тақ жағы), N 118-244 (жұп жағы), Розыбакиев N 143-209 (тақ жағы), N 146-220 (жұп жағы), Сыздықов N 145-243 (тақ жағы), N 188-280 (жұп жағы), Стройтельная N 21-81 (тақ жағы), N 16-56 (жұп жағы), Орынтаев N 31-141 (тақ жағы), N 40-150 (жұп жағы), Кенжебаев N 38-132 (жұп жағы), N 49-123 (тақ жағы), Озерная.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210 Іле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Шелек селосы, Іле көшесі 12, Молдағұлова атындағы орта мектеп, телефон: 92-15-59.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Шелек селосы, көшелері: Медицинская, Мәметова, Әуезов, Заречная, Арычная, Достық, Нүрпейісов, Илиская, Әбішев, Молдағұлов толығымен, Абай N 164-306 (жұп жағы), N 215-323 (тақ жағы), Бижанов N 204-304 (жұп жағы), N 173-241 (тақ жағы), Қадыров N 2-52 (жұп жағы), N 1-109 (тақ жағы), Сыздықов N 2-186 (жұп жағы), N 1-143 (тақ жағы), Үсенов N 160-198 (жұп жағы), N 137-163 (тақ жағы), Вихрев N 123-143 (тақ жағы), N 122-140 (жұп жағы), Стадион N 2-44 (жұп жағы), N 1-25 (тақ жағы), Стройтельная N 1-19 (тақ жағы), N 2-14 (жұп жағы), Қайыпов N 96-108 (жұп жағы), N 111-127 (тақ жағы), Тайыров N 194-198 (жұп жағы), N 149-163 (тақ жағы)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Көлденең көшелер: Дачный, Әбішев, Арычный, Үсенов, Абай, Іле, Вихрев, Тихий, Сыздықов, Омаров.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211 Розыбакиев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Шелек селосы, Жібек жолы 47, Розыбакиев атындағы орта мектеп, телефон: 92-08-62.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Шелек селосы көшелері: Элеваторная, Складская толығымен, Жібек жолы N 2-38, Абай N 2-162, Момышұлы N 1-75 (тақ жағы) N 2-108 (жұп жағы), Малай батыр N 1-95 (тақ жағы), N 2-116 (жұп жағы), Розыбакиев N 2-144 (жұп жағы), N 1-141 (тақ жағы), Үсенов N 59-135 (тақ жағы), N 60-158 (жұп жағы), Қайыпов N 28-94 (жұп жағы), N 59-109 (тақ жағы), Вихрев N 44-120 (жұп жағы), N 47-121 (тақ жағы), Тайыров N 92-192 (жұп жағы), N 65-147 (тақ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 Мөлтек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Көлденең көшелер: Момышұлы, Розыбакиев, Южный, Алатау, Юбилейный, Восточный.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212 Мұратбаев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Шелек селосы, Қабылов көшесі 2, Абай атындағы орта мектеп телефон: 92- 13-09.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Шелек селосы, көшелері: Мұратбаев, Юбилейная, Гаражная, Гидростройтельная толығымен, Қағазбаев N 1-39, Жібек жолы N 1-75, Абай N 1-73 (тақ жағы), Тайыров N 2-90, (жұп жағы), 1-63 (тақ жағы), Үсенов N 2-58 (жұп жағы), N 1-57 (тақ жағы), Вихрев N 1-45 (тақ жағы), N 2-42 (жұп жағы), Қайыпов N 2-26 (жұп жағы), N 1-57 (тақ жағы), Садовая N 2-30 (жұп жағы), N 1-11 (тақ жағы), Қабылов N 2-62 (жұп жағы), N 1-51 (тақ жағы), Нұрғазин N 1-97 (тақ жағы), N 2-104 (жұп жағы), Целинная N 1-25 (тақ жағы), N 2-26 (жұп жағы), Жылысбаев N 1-69 (тақ жағы), 2-26 (жұп жағы), аудандық электр жүйесі (РЭС) учаскесі, Райавтодор.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 Мөлтек аудан.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213 Алтынсарин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Шелек селосы, Нұрғазин көшесі 150, Алтынсарин атындағы орта мектеп, телефон: 92-01-05.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Шелек селосы көшелері: Лесная, Авангард толығымен Жібек жолы N 77-167, Әжібай батыр N 2-48, Абай N 75-159, Мелиоративная N 1-26, Жылысбаев N 71-115 (тақ жағы), N 52-140 (жұп жағы), Қабылов N 53-159 (тақ жағы), N 64-166 (жұп жағы), Нұрғазин N 99-197 (тақ жағы), N 106-194 (жұп жағы), Бижанов N 2-64 (жұп жағы), N 1-49 (тақ жағы), Орынтаев N 2-38 (жұп жағы), N 1-29 (тақ жағы), Кенжебаев N 2-36 (жұп жағы), N 1-47 (тақ жағы), Целинная N 28-58 (жұп жағы), N 27-63 (тақ жағы), Виноградная N 2-40 (жұп жағы), N 1-23 (тақ жағы), Садовая N 13-39 (тақ жағы), N 32-58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214 Вихрев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Шелек селосы, Бокин көшесі 40, Вихрев атындағы орта мектеп, телефон: 92-11-96.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Шелек селосы, көшелері: Маяковский, Егізбаев, Ғани батыр, Бокин, Сайдуллаев, Казачья, Мұқашев, Парниковая толығымен, Әжібай батыр N 1-89, Солнечная N 2-14, Нұрғазин N 199-239, Космонавтар N 1-24, Луговая N 1-29, Момышұлы N 190-252 (жұп жағы), N 117-199 (тақ жағы), Целинная N 60-84 (жұп жағы), N 65-87 (тақ жағы), Жылысбаев N 117-171 (тақ жағы), N 142-196 (жұп жағы), Қабылов N 161-237 (тақ жағы), N 168- 234 (жұп жағы), Жібек жолы N 118-200 (жұп жағы), N 169-275 (тақ жағы), Малай батыр N 161-267 (тақ жағы), N 246-278 (жұп жағы), Ключевая N 1-67 (тақ жағы), N 2-70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Көлденең көшелер: Солнечный, Жетісу.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215 Автобаза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Шелек селосы, Әбдікәрімов көшесі 14, Кенжебаев атындағы орта мектеп, телефон: 92-15-62.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Шелек селосы, көшелері: Вишневая, Ахметов, Имамниязов, Мақатаев, Совет, Новосельская, 8 Март, Мир, Семятов, Молодежная, Коммунальная, Интернациональная, Әбдікәрімов, Кирпичная, Жетісу толығыменен, Жібек жолы N 277- 321 (тақ жағы), N 202-320 (жұп жағы), Ключевая N 72-90 (жұп жағы), N 69-77 (тақ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Көлденең көшелер: Новосельский, Кирпичный. Атбаз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216 Авангард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Май селосы, Парк көшесі нөмірсіз, Мәметова атындағы орта мектеп, телефон: 97-28-49.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Май селосы, Торғайбаз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N 217 Жабық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Қаракемер селосы, N 6654 Әскери бөлімнің клубы телефон: 4-90-72. N 6654 Әскери бөлімнің қалашығы.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