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0e4a" w14:textId="9fd0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20 желтоқсандағы N 61-1 шешімі. Алматы облысының Әділет департаменті Ескелді ауданының Әділет басқармасында 2011 жылы 28 желтоқсанда 2-8-189 тіркелді. Күші жойылды - Алматы облысы Еңбекшіқазақ аудандық мәслихатының 2013 жылғы 14 мамырдағы №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№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- 12577039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2126665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10324304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2418820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2330292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5575192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12763597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- 77346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- 307887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- 121584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операциялар бойынша сальдо - 0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(профицит)- -263652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- 263652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- 301257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Еңбекшіқазақ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2012.04.12 </w:t>
      </w:r>
      <w:r>
        <w:rPr>
          <w:rFonts w:ascii="Times New Roman"/>
          <w:b w:val="false"/>
          <w:i w:val="false"/>
          <w:color w:val="000000"/>
          <w:sz w:val="28"/>
        </w:rPr>
        <w:t>N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2012 жылға арналған резерві 19157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бюджетінің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бюджетті орындау процесіне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Желеуов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Қ.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        Ахметов Иманғазы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Еңбекшіқазақ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74"/>
        <w:gridCol w:w="491"/>
        <w:gridCol w:w="549"/>
        <w:gridCol w:w="9349"/>
        <w:gridCol w:w="186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12577039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9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86"/>
        <w:gridCol w:w="689"/>
        <w:gridCol w:w="9159"/>
        <w:gridCol w:w="195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12763597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357747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8595751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441530</w:t>
            </w:r>
          </w:p>
        </w:tc>
      </w:tr>
      <w:tr>
        <w:trPr>
          <w:trHeight w:val="15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6284392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6241923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6085268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8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мүғалімдеріне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1691576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1110438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922475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14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 мекендерді абаттандыру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қызметтер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845"/>
        <w:gridCol w:w="748"/>
        <w:gridCol w:w="9005"/>
        <w:gridCol w:w="199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-263652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27"/>
        <w:gridCol w:w="703"/>
        <w:gridCol w:w="9229"/>
        <w:gridCol w:w="20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10745861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2210316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1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419569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364094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37575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8498900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09"/>
        <w:gridCol w:w="650"/>
        <w:gridCol w:w="9195"/>
        <w:gridCol w:w="20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10808527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453305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422371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8041302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844100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6978727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6919647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6835285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544499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761444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шығару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шеңберінде 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47"/>
        <w:gridCol w:w="547"/>
        <w:gridCol w:w="9432"/>
        <w:gridCol w:w="20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67"/>
        <w:gridCol w:w="587"/>
        <w:gridCol w:w="9327"/>
        <w:gridCol w:w="21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-56792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</w:t>
            </w:r>
          </w:p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29"/>
        <w:gridCol w:w="528"/>
        <w:gridCol w:w="9298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12628390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2275236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1790656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1459456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287000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443070</w:t>
            </w:r>
          </w:p>
        </w:tc>
      </w:tr>
      <w:tr>
        <w:trPr>
          <w:trHeight w:val="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10318544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10318544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09"/>
        <w:gridCol w:w="651"/>
        <w:gridCol w:w="9114"/>
        <w:gridCol w:w="21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12695443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430513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8897268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7906060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7842844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7758380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85876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574539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531553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1687892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шығару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383500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352497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352497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 әзірлеу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508561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 қалыптастыру немесе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49"/>
        <w:gridCol w:w="550"/>
        <w:gridCol w:w="9436"/>
        <w:gridCol w:w="20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0"/>
        <w:gridCol w:w="589"/>
        <w:gridCol w:w="9352"/>
        <w:gridCol w:w="20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-60767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</w:p>
        </w:tc>
      </w:tr>
      <w:tr>
        <w:trPr>
          <w:trHeight w:val="1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бюджетінің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91"/>
        <w:gridCol w:w="691"/>
        <w:gridCol w:w="672"/>
        <w:gridCol w:w="105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Алматы облысы Еңбекшіқазақ аудандық мәслихатының 2012.06.08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0"/>
        <w:gridCol w:w="706"/>
        <w:gridCol w:w="687"/>
        <w:gridCol w:w="102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