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2dc2" w14:textId="b3d2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азаматтарын 2011 жылдың сәуір-маусым және қазан-желтоқсан айларында кезекті мерзімді әскери қызметке шақыру туралы</w:t>
      </w:r>
    </w:p>
    <w:p>
      <w:pPr>
        <w:spacing w:after="0"/>
        <w:ind w:left="0"/>
        <w:jc w:val="both"/>
      </w:pPr>
      <w:r>
        <w:rPr>
          <w:rFonts w:ascii="Times New Roman"/>
          <w:b w:val="false"/>
          <w:i w:val="false"/>
          <w:color w:val="000000"/>
          <w:sz w:val="28"/>
        </w:rPr>
        <w:t>Алматы облысы Ескелді ауданы әкімдігінің 2011 жылғы 04 тамыздағы N 167 қаулысы. Алматы облысының Әділет департаменті Ескелді ауданының Әділет басқармасында 2011 жылы 16 қыркүйекте N 2-9-128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2005 жылдың 08 шілдесіндегі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Президентінің 2011 жылдың 03 наурыздағы N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2011 жылдың 03 наурыздағы "Қазақстан Республикасы Президентінің 2011 жылдың 03 наурыздағы N 1163 Жарлығын іске асыру туралы" N 250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Кенттік, ауылдық округ әкімдеріне Қарабұлақ кентi, Строитель көшесi N 13 мекен-жайындағы шақыру учаскесiне "Алматы облысы Ескелдi ауданының қорғаныс iстерi жөнiндегi бөлiмі" мемлекеттік мекемесі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2011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Кенттік, ауылдық округ әкімдері 2011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
      5. "Ескелді аудандық ішкі істер бөлімі" мемлекеттік мекемесі бастығы (Қайрат Мұхаметқалиұлы Жұрунов келісім бойынша) әскери міндеттерін орындаудан жалтарған адамдарды іздестіруді және ұстауды өз құзыреті шегінде ұйымдастырып жүргізсін, ішкі істер органдары әскери қызметке шақырудан жалтарған адамдарды жеткізуді, сондай-ақ әскерге шақырылушылардың әскери бөлімдерге жөнелтілуі кезінде қоғамдық тәртіптік сақталуын қамтамасыз етсін.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жасау аудан әкімінің орынбасары Қайырғали Айтжанұлы Әлібаевқа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қолданысқа енгізіледі және 2011 жылғы 1 сәуірден бастап туындаған қатынастарға қолданылады.</w:t>
      </w:r>
    </w:p>
    <w:bookmarkEnd w:id="0"/>
    <w:p>
      <w:pPr>
        <w:spacing w:after="0"/>
        <w:ind w:left="0"/>
        <w:jc w:val="both"/>
      </w:pPr>
      <w:r>
        <w:rPr>
          <w:rFonts w:ascii="Times New Roman"/>
          <w:b w:val="false"/>
          <w:i/>
          <w:color w:val="000000"/>
          <w:sz w:val="28"/>
        </w:rPr>
        <w:t>      Аудан әкімі                                С.М. Дүйсембінов</w:t>
      </w:r>
    </w:p>
    <w:bookmarkStart w:name="z9" w:id="1"/>
    <w:p>
      <w:pPr>
        <w:spacing w:after="0"/>
        <w:ind w:left="0"/>
        <w:jc w:val="both"/>
      </w:pPr>
      <w:r>
        <w:rPr>
          <w:rFonts w:ascii="Times New Roman"/>
          <w:b w:val="false"/>
          <w:i w:val="false"/>
          <w:color w:val="000000"/>
          <w:sz w:val="28"/>
        </w:rPr>
        <w:t>
Аудан әкімдігінің 2011 жылдың</w:t>
      </w:r>
      <w:r>
        <w:br/>
      </w:r>
      <w:r>
        <w:rPr>
          <w:rFonts w:ascii="Times New Roman"/>
          <w:b w:val="false"/>
          <w:i w:val="false"/>
          <w:color w:val="000000"/>
          <w:sz w:val="28"/>
        </w:rPr>
        <w:t>
4 тамыздағы N 167 "Ескелді</w:t>
      </w:r>
      <w:r>
        <w:br/>
      </w:r>
      <w:r>
        <w:rPr>
          <w:rFonts w:ascii="Times New Roman"/>
          <w:b w:val="false"/>
          <w:i w:val="false"/>
          <w:color w:val="000000"/>
          <w:sz w:val="28"/>
        </w:rPr>
        <w:t>
ауданының азаматтарын 2011 жылдың</w:t>
      </w:r>
      <w:r>
        <w:br/>
      </w:r>
      <w:r>
        <w:rPr>
          <w:rFonts w:ascii="Times New Roman"/>
          <w:b w:val="false"/>
          <w:i w:val="false"/>
          <w:color w:val="000000"/>
          <w:sz w:val="28"/>
        </w:rPr>
        <w:t>
сәуір-маусымында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шақыру туралы"</w:t>
      </w:r>
      <w:r>
        <w:br/>
      </w:r>
      <w:r>
        <w:rPr>
          <w:rFonts w:ascii="Times New Roman"/>
          <w:b w:val="false"/>
          <w:i w:val="false"/>
          <w:color w:val="000000"/>
          <w:sz w:val="28"/>
        </w:rPr>
        <w:t>
қаулысына бекітілген</w:t>
      </w:r>
      <w:r>
        <w:br/>
      </w:r>
      <w:r>
        <w:rPr>
          <w:rFonts w:ascii="Times New Roman"/>
          <w:b w:val="false"/>
          <w:i w:val="false"/>
          <w:color w:val="000000"/>
          <w:sz w:val="28"/>
        </w:rPr>
        <w:t>
1-қосымша</w:t>
      </w:r>
    </w:p>
    <w:bookmarkEnd w:id="1"/>
    <w:bookmarkStart w:name="z10" w:id="2"/>
    <w:p>
      <w:pPr>
        <w:spacing w:after="0"/>
        <w:ind w:left="0"/>
        <w:jc w:val="left"/>
      </w:pPr>
      <w:r>
        <w:rPr>
          <w:rFonts w:ascii="Times New Roman"/>
          <w:b/>
          <w:i w:val="false"/>
          <w:color w:val="000000"/>
        </w:rPr>
        <w:t xml:space="preserve"> 
Азаматтарды жедел әскери қызметке шақыру өткізуді ұйымдастыру</w:t>
      </w:r>
      <w:r>
        <w:br/>
      </w:r>
      <w:r>
        <w:rPr>
          <w:rFonts w:ascii="Times New Roman"/>
          <w:b/>
          <w:i w:val="false"/>
          <w:color w:val="000000"/>
        </w:rPr>
        <w:t>
үшін аудандық комиссиясының құрамы:</w:t>
      </w:r>
    </w:p>
    <w:bookmarkEnd w:id="2"/>
    <w:bookmarkStart w:name="z11" w:id="3"/>
    <w:p>
      <w:pPr>
        <w:spacing w:after="0"/>
        <w:ind w:left="0"/>
        <w:jc w:val="both"/>
      </w:pPr>
      <w:r>
        <w:rPr>
          <w:rFonts w:ascii="Times New Roman"/>
          <w:b w:val="false"/>
          <w:i w:val="false"/>
          <w:color w:val="000000"/>
          <w:sz w:val="28"/>
        </w:rPr>
        <w:t>
      1. Асан Уахитұлы Қанағатов - Ескелді ауданының қорғаныс істері жөнінде бөлімі мемлекеттік мекемесінің бастығы, комиссия төрағасы.</w:t>
      </w:r>
      <w:r>
        <w:br/>
      </w:r>
      <w:r>
        <w:rPr>
          <w:rFonts w:ascii="Times New Roman"/>
          <w:b w:val="false"/>
          <w:i w:val="false"/>
          <w:color w:val="000000"/>
          <w:sz w:val="28"/>
        </w:rPr>
        <w:t>
</w:t>
      </w:r>
      <w:r>
        <w:rPr>
          <w:rFonts w:ascii="Times New Roman"/>
          <w:b w:val="false"/>
          <w:i w:val="false"/>
          <w:color w:val="000000"/>
          <w:sz w:val="28"/>
        </w:rPr>
        <w:t>
      2. Идиал Садықұлы Жаманбалин - Аудан әкімі аппаратының төтенше жағдайлар және азаматтық қорғаныс жөніндегі бас маман, комиссия төрағасының орынбасары;</w:t>
      </w:r>
    </w:p>
    <w:bookmarkEnd w:id="3"/>
    <w:bookmarkStart w:name="z13" w:id="4"/>
    <w:p>
      <w:pPr>
        <w:spacing w:after="0"/>
        <w:ind w:left="0"/>
        <w:jc w:val="left"/>
      </w:pPr>
      <w:r>
        <w:rPr>
          <w:rFonts w:ascii="Times New Roman"/>
          <w:b/>
          <w:i w:val="false"/>
          <w:color w:val="000000"/>
        </w:rPr>
        <w:t xml:space="preserve"> 
Комиссия мүшелері:</w:t>
      </w:r>
    </w:p>
    <w:bookmarkEnd w:id="4"/>
    <w:bookmarkStart w:name="z14" w:id="5"/>
    <w:p>
      <w:pPr>
        <w:spacing w:after="0"/>
        <w:ind w:left="0"/>
        <w:jc w:val="both"/>
      </w:pPr>
      <w:r>
        <w:rPr>
          <w:rFonts w:ascii="Times New Roman"/>
          <w:b w:val="false"/>
          <w:i w:val="false"/>
          <w:color w:val="000000"/>
          <w:sz w:val="28"/>
        </w:rPr>
        <w:t>
      3. Болат Жібегенұлы Берліқожанов - Ескелді аудандық ішкі істер бөлімі бастығының орынбасары, полиция полковнигі.</w:t>
      </w:r>
      <w:r>
        <w:br/>
      </w:r>
      <w:r>
        <w:rPr>
          <w:rFonts w:ascii="Times New Roman"/>
          <w:b w:val="false"/>
          <w:i w:val="false"/>
          <w:color w:val="000000"/>
          <w:sz w:val="28"/>
        </w:rPr>
        <w:t>
</w:t>
      </w:r>
      <w:r>
        <w:rPr>
          <w:rFonts w:ascii="Times New Roman"/>
          <w:b w:val="false"/>
          <w:i w:val="false"/>
          <w:color w:val="000000"/>
          <w:sz w:val="28"/>
        </w:rPr>
        <w:t>
      4. Динара Садыханқызы Даулбаева - Дәрігерлік комиссияның төрайымы, аудандық орталық аурухананың терапия бөлімінің меңгерушісі.</w:t>
      </w:r>
      <w:r>
        <w:br/>
      </w:r>
      <w:r>
        <w:rPr>
          <w:rFonts w:ascii="Times New Roman"/>
          <w:b w:val="false"/>
          <w:i w:val="false"/>
          <w:color w:val="000000"/>
          <w:sz w:val="28"/>
        </w:rPr>
        <w:t>
</w:t>
      </w:r>
      <w:r>
        <w:rPr>
          <w:rFonts w:ascii="Times New Roman"/>
          <w:b w:val="false"/>
          <w:i w:val="false"/>
          <w:color w:val="000000"/>
          <w:sz w:val="28"/>
        </w:rPr>
        <w:t>
      5. Сара Боранбекова - Комиссия хатшысы, аудандық орталық аурухананың медбикесі.</w:t>
      </w:r>
    </w:p>
    <w:bookmarkEnd w:id="5"/>
    <w:bookmarkStart w:name="z17" w:id="6"/>
    <w:p>
      <w:pPr>
        <w:spacing w:after="0"/>
        <w:ind w:left="0"/>
        <w:jc w:val="both"/>
      </w:pPr>
      <w:r>
        <w:rPr>
          <w:rFonts w:ascii="Times New Roman"/>
          <w:b w:val="false"/>
          <w:i w:val="false"/>
          <w:color w:val="000000"/>
          <w:sz w:val="28"/>
        </w:rPr>
        <w:t>
Аудан әкімдігінің 2011 жылдың</w:t>
      </w:r>
      <w:r>
        <w:br/>
      </w:r>
      <w:r>
        <w:rPr>
          <w:rFonts w:ascii="Times New Roman"/>
          <w:b w:val="false"/>
          <w:i w:val="false"/>
          <w:color w:val="000000"/>
          <w:sz w:val="28"/>
        </w:rPr>
        <w:t>
4 тамыздағы N 167 "Ескелді</w:t>
      </w:r>
      <w:r>
        <w:br/>
      </w:r>
      <w:r>
        <w:rPr>
          <w:rFonts w:ascii="Times New Roman"/>
          <w:b w:val="false"/>
          <w:i w:val="false"/>
          <w:color w:val="000000"/>
          <w:sz w:val="28"/>
        </w:rPr>
        <w:t>
ауданының азаматтарын 2011 жылдың</w:t>
      </w:r>
      <w:r>
        <w:br/>
      </w:r>
      <w:r>
        <w:rPr>
          <w:rFonts w:ascii="Times New Roman"/>
          <w:b w:val="false"/>
          <w:i w:val="false"/>
          <w:color w:val="000000"/>
          <w:sz w:val="28"/>
        </w:rPr>
        <w:t>
сәуір-маусымында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шақыру туралы"</w:t>
      </w:r>
      <w:r>
        <w:br/>
      </w:r>
      <w:r>
        <w:rPr>
          <w:rFonts w:ascii="Times New Roman"/>
          <w:b w:val="false"/>
          <w:i w:val="false"/>
          <w:color w:val="000000"/>
          <w:sz w:val="28"/>
        </w:rPr>
        <w:t>
қаулысына бекітілген</w:t>
      </w:r>
      <w:r>
        <w:br/>
      </w:r>
      <w:r>
        <w:rPr>
          <w:rFonts w:ascii="Times New Roman"/>
          <w:b w:val="false"/>
          <w:i w:val="false"/>
          <w:color w:val="000000"/>
          <w:sz w:val="28"/>
        </w:rPr>
        <w:t>
2-қосымша</w:t>
      </w:r>
    </w:p>
    <w:bookmarkEnd w:id="6"/>
    <w:bookmarkStart w:name="z18" w:id="7"/>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КЕСТЕСІ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553"/>
        <w:gridCol w:w="493"/>
        <w:gridCol w:w="373"/>
        <w:gridCol w:w="473"/>
        <w:gridCol w:w="453"/>
        <w:gridCol w:w="473"/>
        <w:gridCol w:w="513"/>
        <w:gridCol w:w="493"/>
        <w:gridCol w:w="393"/>
        <w:gridCol w:w="493"/>
        <w:gridCol w:w="533"/>
        <w:gridCol w:w="493"/>
        <w:gridCol w:w="433"/>
        <w:gridCol w:w="413"/>
        <w:gridCol w:w="413"/>
        <w:gridCol w:w="453"/>
        <w:gridCol w:w="433"/>
        <w:gridCol w:w="553"/>
        <w:gridCol w:w="433"/>
        <w:gridCol w:w="433"/>
        <w:gridCol w:w="433"/>
        <w:gridCol w:w="533"/>
        <w:gridCol w:w="513"/>
      </w:tblGrid>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w:t>
            </w:r>
            <w:r>
              <w:br/>
            </w:r>
            <w:r>
              <w:rPr>
                <w:rFonts w:ascii="Times New Roman"/>
                <w:b w:val="false"/>
                <w:i w:val="false"/>
                <w:color w:val="000000"/>
                <w:sz w:val="20"/>
              </w:rPr>
              <w:t>
ауылдық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Алдабергенов а/о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Бақтыбай а/о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Жалғызағаш а/о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Қайнарлы а/о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Көкжазық а/о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а/о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Төлеңгіт а/о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а/о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Ақын Сара а/о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