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c007" w14:textId="651c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22 желтоқсандағы "Қарасай ауданының 2011-2013 жылдарға арналған аудандық бюджетін бекіту туралы" № 48-4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мәслихатының 2011 жылғы 21 ақпандағы N 50-4 шешімі. Алматы облысы Қарасай ауданының Әділет басқармасында 2011 жылғы 28 ақпанда N 2-11-98 тіркелді. Күші жойылды - Алматы облысы Қарасай аудандық мәслихатының 2012 жылғы 09 қаңтардағы № 66-3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Қарасай аудандық мәслихатының 09.01.2012 № 66-3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 және 5 тармақшасына, Қазақстан Республикасының "Қазақстан республикасындағы жергілікті мемлекеттік басқару және өзін-өзі басқару"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2010 жылғы 22 желтоқсандағы “Қарасай ауданының 2011-2013 жылдарға арналған аудандық бюджетін бекіту туралы” шешіміне (Қарасай аудандық мәслихатының 2010 жылғы 22 желтоқсандағы “Қарасай ауданының 2011-2013 жылдарға арналған бюджетін бекіту туралы” № 48-4 шешімі аудандық әділет басқармасында 2010 жылдың 31 желтоқсанда № 2-11-96 нормативтік құқықтық кесімдерді мемлекеттік тіркеудің тізіліміне енгізілді)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«Кірістер» "7412363" деген саны "7522275"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"3740911" деген саны "3850823"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дамытуға 112000 мың теңге (Тамабай ауылына 120 орынды орта мектеп құрылысы мен ЖСҚ даярлауға -70000 мың теңге, "Премьера" ТК-де 120 орынды орта мектеп құрылысының ЖСҚ даярлауға–30000 мың теңге, "Премьера" ТК-де 320 орынды бала бақша құрылысының ЖСҚ даярлауға – 12000 мың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«Шығындар» "7412363" деген саны "7625274"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«Таза бюджеттік кредиттеу» "25875" деген саны "25841" санына ауыстырылсын;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«Қаржы активтемен жасалатын операциялар бойынша сальдо» "0" деген саны "30000"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«Бюджет тапшылығы (профицит)» "-25875" деген саны "-158840"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«Бюджет тапшылығын қаржыландыру (профицитін пайдалану)» "25875" деген саны "158840"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"жануарлардың энзоотиялық аурулары бойынша өткізілетін ветеринариялық іс-шаралар" "2222" деген саны "989"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"балапан бағдарламасы бойынша материалдық-техникалық жабдықтау" "2555" деген саны "1700"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"267070" саны "275480"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"5540810" саны "5652810"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"154897" саны "150685"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шаруашылық" деген жол бойынша "726464" саны "820464"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"242155" саны "237845"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 орман, балық шаруашылығы, ерекше қорғалатын табиғи аумақтар, қоршаған ортаны және жануарлар дүниесін қорғау, жер қатынастары" деген жол бойынша "69403" саны "68170"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"45700" деген саны "51312"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деген жол бойынша "3144" саны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деген жол бойынша "58031" саны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"Бос қалдықтар қозғалысы" деген жол бойынша "190199" саны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1-ші 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6-шы 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6-шы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50-шы сессиясының төрағасы          Қ. О. Қатубаев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М. Т.Ахметов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"21"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50-4 шешіміне 1 қосымша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бюджеттің ағымдағы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53"/>
        <w:gridCol w:w="489"/>
        <w:gridCol w:w="467"/>
        <w:gridCol w:w="553"/>
        <w:gridCol w:w="7249"/>
        <w:gridCol w:w="282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Сынып               Атауы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теңге)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7522275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3555984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1300037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952068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818448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97129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 тұлғалардан алынатын жер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 жер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34279</w:t>
            </w:r>
          </w:p>
        </w:tc>
      </w:tr>
      <w:tr>
        <w:trPr>
          <w:trHeight w:val="9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 өзге салынатын жер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11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2175093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2089011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спирттiң барлық түрлерi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34170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арақ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92310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этил спиртінің көлемдік үлесі 30-дан 60 процентке дейінкүшті ликер-арақ бұйымдар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шараптар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9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коньяк, бренди (отандық өндірістің коньяк спиртінен өндірілген коньяк, брендиден басқа)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 коньяк спирті өндірісінен жасалған коньяк, бренди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сыра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1863700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шарап материалдары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 өндірістік мұқтаждарына пайдаланылатын дизель отыны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участкелерiн пайдаланғаны үшiн төлем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 алынатын алым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лицензиялық алым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8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 филиалдар мен өкілдіктерді есептік тіркегені, сондай-ақ оларды қайта тіркегені үшiн алым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 мемлекеттік тіркегені және кеменің немесе жасалып жатқан кеменің ипотекасы үшін алынатын алым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 оларды қайта тіркегені үшін алым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 құқығын мемлекеттiк тiркегенi үшiн алынатын алым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</w:p>
        </w:tc>
      </w:tr>
      <w:tr>
        <w:trPr>
          <w:trHeight w:val="13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маңызы бар және елдi мекенедердегi жалпы пайдаланудағы автомобиль жолдарының белдеуiнде бөлiнген сыртқы /көрнекi/ жарнамаларды орналастырғаны үшiн төлемақы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</w:t>
            </w:r>
          </w:p>
        </w:tc>
      </w:tr>
      <w:tr>
        <w:trPr>
          <w:trHeight w:val="12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құжаттар бергенi үшiн оған уәкiлеттiгi бар мемлекеттiк органдар немесе лауазымды адамдар алатын мiндеттi төлемдер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80854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меншiктегi мүлiктi жалға беруден түсетiн кiрiстер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12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24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 әкiмшiлiк айыппұлдар, өсімпұлдар, санкциялар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 басқа да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3850823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3850823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3850823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302157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651768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2896898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 ысырапты өтеуге арналған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53"/>
        <w:gridCol w:w="760"/>
        <w:gridCol w:w="760"/>
        <w:gridCol w:w="738"/>
        <w:gridCol w:w="6621"/>
        <w:gridCol w:w="2859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 )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7625274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  орындайтын өкiлдi, атқарушы және басқа  органдар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237034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87356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68176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138097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138097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 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10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қала) саласындағы мемлекеттік саясатты іске асыру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бюджеттiк жоспарлау және кәсіпкерлік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</w:t>
            </w:r>
          </w:p>
        </w:tc>
      </w:tr>
      <w:tr>
        <w:trPr>
          <w:trHeight w:val="12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бақару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2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сондаи-ақ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5652810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270005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бiлiм,денешынықтыру және спорт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270005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270005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орта, және жалпы орта бiлiм беру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5048077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ауылдың (селолық) округ әкiмiнің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бiлiм,денешынықтыру және спорт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5018451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5018451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бiлiм,денешынықтыру және спорт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322622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бiлiм,денешынықтыру және спорт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103206</w:t>
            </w:r>
          </w:p>
        </w:tc>
      </w:tr>
      <w:tr>
        <w:trPr>
          <w:trHeight w:val="9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9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және ата-аналарының қамқорынсыз қалған баланы күтіп ұстауға асыраушыларына ай сайынғы ақшалай қаражат төлемдері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 қамтыммен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қаланың)құрылыс,қала құрылысы және  құрылыс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219416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150685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128342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128342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31765</w:t>
            </w:r>
          </w:p>
        </w:tc>
      </w:tr>
      <w:tr>
        <w:trPr>
          <w:trHeight w:val="16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1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12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  бағдарламаларды жұмыспен қамтуды қамтамасыз етуді  іске асыру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</w:p>
        </w:tc>
      </w:tr>
      <w:tr>
        <w:trPr>
          <w:trHeight w:val="10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 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820464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қаланың)құрылыс,қала құрылысы және  құрылыс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 құрылысы және сатып алу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715968</w:t>
            </w:r>
          </w:p>
        </w:tc>
      </w:tr>
      <w:tr>
        <w:trPr>
          <w:trHeight w:val="10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715968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534668</w:t>
            </w:r>
          </w:p>
        </w:tc>
      </w:tr>
      <w:tr>
        <w:trPr>
          <w:trHeight w:val="11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  елді-мекендерді көркейту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92496</w:t>
            </w:r>
          </w:p>
        </w:tc>
      </w:tr>
      <w:tr>
        <w:trPr>
          <w:trHeight w:val="10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мекемендердi абаттандыру және көгалдандыру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спорт,туризм және ақпараттық кеңiстiк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237845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қаланың)ішкі саясат, мәдениет және тілдерді дамыту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166434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166434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қаланың)ішкі саясат, мәдениет және тілдерді дамыту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жұмыстар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қаланың)ішкі саясат, мәдениет және тілдерді дамыту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13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 әлеуметтік сенімділігін қалыптастыру саласында жергілікті деңгеиде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   және жануарлар дүниесiн қорғау, жер қатынастары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0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бюджеттiк жоспарлау және кәсіпкерлік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 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қаланың)құрылыс,қала құрылысы және  құрылыс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</w:t>
            </w:r>
          </w:p>
        </w:tc>
      </w:tr>
      <w:tr>
        <w:trPr>
          <w:trHeight w:val="16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Құрылыс,облыс қалаларының,аудандардың және елді мекендердің сәулеттік беинесін жақсарту саласындағы мемлекеттік саясатты іске асыру және ауданның аумағын аңтаила және тиімді қала құрылыстық игеруді қамтамасыз ету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12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307725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307725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307725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297725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-2020 бағдарламасы шеңберінде жеке кәсіпкерлікті қолдау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12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бiлiм,денешынықтыру және спорт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денешынықтыру және спорт бөлімі қызметін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пайдаланылмаған)трансферттерді қайтару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 жоғары тұрған бюджет алдындағы борышын өтеу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</w:t>
            </w:r>
          </w:p>
        </w:tc>
      </w:tr>
      <w:tr>
        <w:trPr>
          <w:trHeight w:val="13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9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бюджеттiк жоспарлау және кәсіпкерлік бөлiмi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5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 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98"/>
        <w:gridCol w:w="649"/>
        <w:gridCol w:w="7944"/>
        <w:gridCol w:w="2729"/>
      </w:tblGrid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(тыс.тенге)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53"/>
        <w:gridCol w:w="940"/>
        <w:gridCol w:w="719"/>
        <w:gridCol w:w="719"/>
        <w:gridCol w:w="6166"/>
        <w:gridCol w:w="288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 )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ұлғаиту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675"/>
        <w:gridCol w:w="698"/>
        <w:gridCol w:w="516"/>
        <w:gridCol w:w="7787"/>
        <w:gridCol w:w="25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(мың.теңге)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-158840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жергілікті атқарушы органы алатын қарыздары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190199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190199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190199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48-4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50-4 шешіміне 6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2011-2015 жылдарға арналған аудандық бюджеттің инвестициялық жобаларының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557"/>
        <w:gridCol w:w="1699"/>
        <w:gridCol w:w="1557"/>
        <w:gridCol w:w="1982"/>
        <w:gridCol w:w="1558"/>
      </w:tblGrid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ауылындағы Молдағұлова атындағы орта мектептің 600 орынды құрылысына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1061024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ауылындағы Азербаев атындағы орта мектептің 640 орынды құрылысына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ауылындағы 400 орынды орта мектептің құрылысына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Қошмамбет ауылындағы 500 орынды орта мектептің құрылысына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Жаңашамалған ауылында 600 орынды орта мектептің құрылысына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 1200 орынды орта мектептің құрылысына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Тамабай ауылында 120 орынды орта мектептің құрылысына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 бойынша Қаскелең қаласында 320 орынды бала бақша құрылысына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723600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"Премьера" ТК-де 1200 орынды орта мектеп құрылысының ЖСҚ даярлауға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"Премьера" ТК-де 1200 орынды бала бақша құрылысының ЖСҚ даярлауға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Таусамалы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Қашар ауылындағы ауыз су жүйелерінің құрылысына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қаласындағы, Құрылысшы ықшам аудынының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89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қаласындағы, Южный ықшам ауданындағы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Ерменсай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Көксай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ауылындағы Ақсай бас су ағызғы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ауылындағы Ақсай бас су ағызғы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Көкшоқы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Қырғауылды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Қошмамбет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ауылындағы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жүйелердің дамуына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қаласының канализация жүйелеріне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жалгерлік тұрғын үй қоры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Алмалыбақ ауылында мемлекеттік мұрағат ғимаратының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Даму" бағдарламасы бойынша Қаскелең қаласындағы ауыз су жүйелерінің құрылысы мен жаңғыртуына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жүйелердің құрылысына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жергілікті атқарушы органдардың бюджеттік кредиті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 қазандықтарын шығару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мал қорымы орындарының құрылысына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 стадионмен бірге спорттық кешеннің құрылысы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