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4d1c" w14:textId="4814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2010 жылғы 22 желтоқсандағы "Қарасай ауданының 2011-2013 жылдарға арналған аудандық бюджеті туралы" N 48-4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2011 жылғы 14 сәуірдегі N 53-3 шешімі. Алматы облысының Әділет департаменті Қарасай ауданының Әділет басқармасында 2011 жылы 26 сәуірде N 2-11-104 тіркелді. Күші жойылды - Алматы облысы Қарасай аудандық мәслихатының 2012 жылғы 09 қаңтардағы № 66-3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09.01.2012 № 66-3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106–бабының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Қарасай аудандық мәслихатының 2010 жылғы 22 желтоқсандағы "Қарасай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48-4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2-11-96 нөмірімен тіркелген, 2011 жылғы 15 қаңтардағы N 3 "Заман жаршысы" газетінде жарияланған), 2011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>N 50-4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аудандық мәслихатының 2010 жылғы 22 желтоқсандағы "Қарасай ауданының 2011-2013 жылдарға арналған аудандық бюджеті туралы" N 48-4 шешіміне өзгерістер енгізу туралы" (2011 жылғы 28 ақпандағы нормативтік құқықтық актілерді мемлекеттік тіркеу тізілімінде 2-11-98 нөмірімен тіркелген, 2011 жылғы 12 наурыздағы N 12 "Заман жаршысы" газетінде жарияланған), 2011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N 52-3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аудандық мәслихатының 2010 жылғы 22 желтоқсандағы "Қарасай ауданының 2011-2013 жылдарға арналған аудандық бюджеті туралы" N 48-4 шешіміне өзгерістер енгізу туралы" (2011 жылғы 7 сәуірдегі нормативтік құқықтық актілерді мемлекеттік тіркеу тізілімінде 2-11-102 нөмірімен тіркелген), шешіміне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"9130886" саны "9493117"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"5459434" саны "5319704"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"9252493" саны "9614375"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деген жол бойынша "25922" саны "25841"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активтермен жасалатын операциялар бойынша сальдо" деген жол бойынша "30000" саны "30430"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деген жол бойынша "275480" саны "286673"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 бойынша "1667" саны "2040"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деген жол бойынша "7166621" саны "7178090"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 бойынша "151686" саны "153936"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деген жол бойынша "931219" саны "958448"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 бойынша "237845" саны "303245"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 бойынша "69822" саны "75187"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коммуникацияға" деген жол бойынша "308225" саны "544578"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"51312" саны "52062"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Қатубаев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сәуір 2011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53-3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12"/>
        <w:gridCol w:w="530"/>
        <w:gridCol w:w="572"/>
        <w:gridCol w:w="8992"/>
        <w:gridCol w:w="204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9493117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3866128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1479339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986370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852750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97129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34279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1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386356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351038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2297552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2203114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34170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 спирті өндірісінен жасалған коньяк,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56337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1956453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үшiн алым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4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мемлекеттiк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 бөлiнген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төлемақы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мiндеттi төлемдер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89237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89237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пакетіне дивидендтер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дивидендтер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 санкциялар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5319704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5319704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5319704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348219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2074587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2896898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12"/>
        <w:gridCol w:w="772"/>
        <w:gridCol w:w="673"/>
        <w:gridCol w:w="8681"/>
        <w:gridCol w:w="2050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9614375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246889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94856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70176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140452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140452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қала)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бюджеттiк жоспарлау және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7178090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326468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326468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5048077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ауылдың (селолық)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5018451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5018451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1791439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және ата-аналарының қамқорынсыз қалған баланы күтіп 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1683419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1683419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153936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126943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958448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133084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133084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 құрылысы және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128084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732868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730968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549668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92496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92496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303245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94361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94361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168434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168434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162500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қаланың)ішкі саясат,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75187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бюджеттiк жоспарлау және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544578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544578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544578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233258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311320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52062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-2020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21592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бюджеттiк жоспарлау және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53"/>
        <w:gridCol w:w="592"/>
        <w:gridCol w:w="9516"/>
        <w:gridCol w:w="204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70"/>
        <w:gridCol w:w="850"/>
        <w:gridCol w:w="732"/>
        <w:gridCol w:w="8432"/>
        <w:gridCol w:w="2024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91"/>
        <w:gridCol w:w="729"/>
        <w:gridCol w:w="711"/>
        <w:gridCol w:w="8592"/>
        <w:gridCol w:w="2006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-177529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177529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жергілікті атқарушы органы алатын қарыздары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53-3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2011-2015 жылдарға арналған аудандық бюджеттің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8"/>
        <w:gridCol w:w="1708"/>
        <w:gridCol w:w="1649"/>
        <w:gridCol w:w="1510"/>
        <w:gridCol w:w="1788"/>
        <w:gridCol w:w="1707"/>
      </w:tblGrid>
      <w:tr>
        <w:trPr>
          <w:trHeight w:val="21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</w:t>
            </w:r>
          </w:p>
        </w:tc>
      </w:tr>
      <w:tr>
        <w:trPr>
          <w:trHeight w:val="13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ауылындағы Молдағұлова атындағы орта мектептің 600 орынды құрылысына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ауылындағы Азербаев атындағы орта мектептің 640 орынды құрылысына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ауылындағы 400 орынды орта мектептің құрылысына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Қошмамбет ауылындағы 500 орынды орта мектептің құрылысына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</w:p>
        </w:tc>
      </w:tr>
      <w:tr>
        <w:trPr>
          <w:trHeight w:val="60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Жаңашамалған ауылында 600 орынды орта мектептің құрылысына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 1200 орынды орта мектептің құрылысына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1509183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1859763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Тамабай ауылында 120 орынды орта мектептің құрылысына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 бойынша Қаскелең қаласында 320 орынды бала бақша құрылысына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723600</w:t>
            </w:r>
          </w:p>
        </w:tc>
      </w:tr>
      <w:tr>
        <w:trPr>
          <w:trHeight w:val="49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"Премьера" ТК-де 1200 орынды орта мектеп құрылысының ЖСҚ даярлауға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"Премьера" ТК-де 1200 орынды бала бақша құрылысының ЖСҚ даярлауға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Таусамалы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Қашар ауылындағы ауыз су жүйелерінің құрылысына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қаласындағы, Құрылысшы ықшам аудынының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73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қаласындағы, Южный ықшам ауданындағы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Ерменсай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18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Көксай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ауылындағы Ақсай бас су ағызғы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ауылындағы Ақсай бас су ағызғы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Көкшоқы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45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Қырғауылды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8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Қошмамбет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ауылындағы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жүйелердің дамуына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қаласының канализация жүйелеріне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жалгерлік тұрғын үй қоры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Алмалыбақ ауылында мемлекеттік мұрағат ғимаратының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Даму" бағдарламасы бойынша Қаскелең қаласындағы ауыз су жүйелерінің құрылысы мен жаңғыртуына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жүйелердің құрылысына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жергілікті атқарушы органдардың бюджеттік кредиті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 қазандықтарын шығару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мал қорымы орындарының құрылысына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 стадионмен бірге спорттық кешеннің құрылысы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жүру көпірдің құрылысына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әкімдіктеріне инженерлік-коммуникациялық жүйелерге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жөндеуге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