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457d" w14:textId="0f14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2011 жылғы 20 желтоқсандағы N 65-3 шешімі. Алматы облысының Әділет департаменті Қарасай ауданының Әділет басқармасында 2011 жылы 28 желтоқсанда N 2-11-108 тіркелді. Күші жойылды - Алматы облысы Қарасай аудандық мәслихатының 2013 жылғы 23 желтоқсандағы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23.12.2013 № 26-6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N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- 15265230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- 5733677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- 91617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- 384853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- 8769783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трансферттері – 5217479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3552304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- 15613045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- 38862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мен операциялар бойынша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-386677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- 386677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Қарасай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резерві 19091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Қарасай ауданының 2012 жылға арналған ағымдағы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Қарасай ауданының 2012 жылға арналған бюджетінің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Богомолов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</w:t>
      </w:r>
      <w:r>
        <w:rPr>
          <w:rFonts w:ascii="Times New Roman"/>
          <w:b w:val="false"/>
          <w:i/>
          <w:color w:val="000000"/>
          <w:sz w:val="28"/>
        </w:rPr>
        <w:t xml:space="preserve">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Қарасай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11"/>
        <w:gridCol w:w="470"/>
        <w:gridCol w:w="571"/>
        <w:gridCol w:w="8919"/>
        <w:gridCol w:w="216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15265230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5769159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492035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3871444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3760812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3278269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0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18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алынатын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тоқтау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16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қарудың 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құқықсыз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237046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162483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5217479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74"/>
        <w:gridCol w:w="652"/>
        <w:gridCol w:w="652"/>
        <w:gridCol w:w="652"/>
        <w:gridCol w:w="8133"/>
        <w:gridCol w:w="21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15613045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345927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175999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8342216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288430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5594441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5480206</w:t>
            </w:r>
          </w:p>
        </w:tc>
      </w:tr>
      <w:tr>
        <w:trPr>
          <w:trHeight w:val="18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8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2372227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(жетiм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510298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1352327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326313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17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3293438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2255527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</w:p>
        </w:tc>
      </w:tr>
      <w:tr>
        <w:trPr>
          <w:trHeight w:val="14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1421222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немесе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75259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49124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-386677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2"/>
        <w:gridCol w:w="592"/>
        <w:gridCol w:w="692"/>
        <w:gridCol w:w="8503"/>
        <w:gridCol w:w="20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10041124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3014826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891587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523654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88985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165208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2038222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1910957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197751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1430129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6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5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3321947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3"/>
        <w:gridCol w:w="693"/>
        <w:gridCol w:w="8418"/>
        <w:gridCol w:w="207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10041124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77524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75924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102083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1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1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4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6757419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277732</w:t>
            </w:r>
          </w:p>
        </w:tc>
      </w:tr>
      <w:tr>
        <w:trPr>
          <w:trHeight w:val="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5785959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5748910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5674605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618033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156416</w:t>
            </w:r>
          </w:p>
        </w:tc>
      </w:tr>
      <w:tr>
        <w:trPr>
          <w:trHeight w:val="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461617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461617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205653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</w:t>
            </w:r>
          </w:p>
        </w:tc>
      </w:tr>
      <w:tr>
        <w:trPr>
          <w:trHeight w:val="1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1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1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1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105552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</w:t>
            </w:r>
          </w:p>
        </w:tc>
      </w:tr>
      <w:tr>
        <w:trPr>
          <w:trHeight w:val="9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69054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1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85196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3"/>
        <w:gridCol w:w="753"/>
        <w:gridCol w:w="9029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13"/>
        <w:gridCol w:w="919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13"/>
        <w:gridCol w:w="923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активтерді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73"/>
        <w:gridCol w:w="921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-33973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алатын қарыздары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92"/>
        <w:gridCol w:w="653"/>
        <w:gridCol w:w="653"/>
        <w:gridCol w:w="8639"/>
        <w:gridCol w:w="20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3"/>
        <w:gridCol w:w="652"/>
        <w:gridCol w:w="613"/>
        <w:gridCol w:w="8679"/>
        <w:gridCol w:w="201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10538476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3512178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891587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625975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2535574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2408309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1927481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5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91617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3321947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53"/>
        <w:gridCol w:w="673"/>
        <w:gridCol w:w="8653"/>
        <w:gridCol w:w="19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10538476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220713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77524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102083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5785959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5748910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5674605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төленетін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1115385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958969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17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85196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53"/>
        <w:gridCol w:w="905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13"/>
        <w:gridCol w:w="917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13"/>
        <w:gridCol w:w="919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активтерді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73"/>
        <w:gridCol w:w="923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-33973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алатын қарыздары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53"/>
        <w:gridCol w:w="653"/>
        <w:gridCol w:w="863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673"/>
        <w:gridCol w:w="653"/>
        <w:gridCol w:w="673"/>
        <w:gridCol w:w="99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сатып алу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бюджеті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73"/>
        <w:gridCol w:w="693"/>
        <w:gridCol w:w="593"/>
        <w:gridCol w:w="99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