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5460" w14:textId="1175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2011 жылғы 13 сәуірдегі N 48-230 шешімі. Алматы облысының Әділет департаменті Қаратал ауданының Әділет басқармасында 2011 жылы 21 сәуірде N 2-12-172 тіркелді. Күші жойылды - Алматы облысы Қаратал аудандық мәслихатының 2012 жылғы 11 сәуірдегі N 4-32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2012.04.11 N 4-32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 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2010 жылғы 22 желтоқсандағы "Қаратал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42-206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желтоқсандағы нормативтік құқықтық актілерді мемлекеттік тіркеу тізілімінде 2-12-166 нөмірімен тіркелген, 2011 жылғы 7 қаңтардағы N 2 "Қаратал" газетінде жарияланған), 2011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N 45-218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28 ақпандағы нормативтік құқықтық актілерді мемлекеттік тіркеу тізілімінде 2-12-169 нөмірімен тіркелген, 2011 жылғы 11 наурыздағы N 12 "Қаратал" газетінде жарияланған), 2011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N 46-221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6 сәуірдегі нормативтік құқықтық актілерді мемлекеттік тіркеу тізілімінде 2-12-170 нөмірімен тіркелген), шешіміне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"2890952" саны "2926714"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"101151" саны "105606"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"2330" саны "3730"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 бойынша "2786868" саны "2816775"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"197617" саны "229266"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ауқымындағы төтенше жағдайлардың алдын алу және оларды жою 31649 мың теңге" деген 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деген жол бойынша "776337" саны "774595"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дамыту" деген жол бойынша "278726" саны "276984"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"2897529" саны "2946967"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 (профициті)" деген жол бойынша "-37837" саны "-51513"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дамыту" деген жол бойынша "278726" саны "276984"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ауқымындағы төтенше жағдайлардың алдын алу және оларды жою 31649 мың теңге" деген 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 бойынша "186662" саны "201453"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"1033" саны "33042"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 бойынша "1686429" саны "1692832"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 бойынша "133784" саны "134359"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деген жол бойынша "590883" саны "589392"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 бойынша "81419" саны "82919"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 бойынша "84791" саны "85280"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деген жол бойынша "7711" саны "7873"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коммуникацияға" деген жол бойынша "86927" саны "81927"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бос қалдықтары 20253 мың теңге" деген жол бойынша "6577" саны "20253"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Р. Тапенов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М. Рақымбаев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бастығы: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2011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сәуірдегі N 48-230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89"/>
        <w:gridCol w:w="787"/>
        <w:gridCol w:w="9230"/>
        <w:gridCol w:w="166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2926714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105606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86539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39497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2816775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2816775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2"/>
        <w:gridCol w:w="690"/>
        <w:gridCol w:w="690"/>
        <w:gridCol w:w="690"/>
        <w:gridCol w:w="8464"/>
        <w:gridCol w:w="1643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2946967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1692832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1303069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1298187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1278839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589392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кеңістікті ұйымдастыру жөніндегі өзге де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0"/>
        <w:gridCol w:w="691"/>
        <w:gridCol w:w="711"/>
        <w:gridCol w:w="469"/>
        <w:gridCol w:w="8624"/>
        <w:gridCol w:w="1644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экономика,бюджеттік жоспарлау және кәсіпкерлік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2"/>
        <w:gridCol w:w="610"/>
        <w:gridCol w:w="709"/>
        <w:gridCol w:w="8973"/>
        <w:gridCol w:w="1686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610"/>
        <w:gridCol w:w="611"/>
        <w:gridCol w:w="9052"/>
        <w:gridCol w:w="170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611"/>
        <w:gridCol w:w="531"/>
        <w:gridCol w:w="9111"/>
        <w:gridCol w:w="1727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