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460" w14:textId="704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21 қазандағы N 56-255 шешімі. Алматы облысының Әділет департаменті Қаратал ауданының Әділет басқармасында 2011 жылы 25 қазанда N 2-12-180 тіркелді. Күші жойылды - Алматы облысы Қаратал аудандық мәслихатының 2012 жылғы 11 сәуірдегі N 4-32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2012.04.11 N 4-32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Қаратал аудандық мәслихатының 2010 жылғы 22 желтоқсандағы "Қаратал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42-206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2-12-166 нөмірімен тіркелген, 2011 жылғы 7 қаңтардағы N 2 "Қаратал" газетінде жарияланған),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45-218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28 ақпандағы нормативтік құқықтық актілерді мемлекеттік тіркеу Тізілімінде 2-12-169 нөмірімен тіркелген, 2011 жылғы 11 наурыздағы N 12 "Қаратал" газетінде жарияланған),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46-221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6 сәуірдегі нормативтік құқықтық актілерді мемлекеттік тіркеу Тізілімінде 2-12-170 нөмірімен тіркелген, 2011 жылғы 15 сәуірдегі N 17 "Қаратал" газетінде жарияланған), 2011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N 48-230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21 сәуірдегі нормативтік құқықтық актілерді мемлекеттік тіркеу Тізілімінде 2-12-172 нөмірімен тіркелген, 2011 жылғы 6 мамырдағы N 20 "Қаратал" газетінде жарияланған), 2011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52-241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27 шілдедегі нормативтік құқықтық актілерді мемлекеттік тіркеу Тізілімінде 2-12-175 нөмірімен тіркелген, 2011 жылғы 5 тамыздағы N 33 "Қаратал" газетінде жарияланған),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"2945603" саны "3007775"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"113409" саны "112673"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"6390" саны "7126"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"2824921" саны "2887093"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"237133" саны "328067"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ауқымындағы төтенше жағдайлардың алдын алу және оларды жою" "31649" саны "41649"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әкімінің грантына студенттерді оқытуға" "2438" саны "2971"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жасына дейінгі білім беру мекемелеріне" "28477" саны "52880"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асыруға" "5104" саны "4902"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тәжірибесі бағдарламаларын жүзеге асыруға 4680 мың теңге" жолынан кейін келесі жолдармен толықтырылсын: "сумен жабдықтау және су бөлу жүйесінің қызмет етуі 4000 мың теңге", "шағын қалаларды жылумен жабдықтауды үздіксіз қамтамасыз ету 52200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"774874" саны "746112"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құрылысына" "61890" саны "59079"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реконструкциялауға" "232000" саны "240546"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жайластыруға" "29096" саны "28987"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"176656" саны "166349"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"275232" саны "251151"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"2965854" саны "3028026"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несиелеуге" "31260" саны "24906"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"32388" саны "25584"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"1128" саны "678"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 (профициті)" "-51513" саны "-45157"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"Бюджет тапшылығын қаржыландыру (профицитін пайдалануы)" "51513" саны "45157"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аудандық бюджетте білім беру саласына" "329839" саны "362788"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жасына дейінгі білім беру мекемелеріне" "28477" саны "52880"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реконструкциялауға" "232000" саны "240546"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коммуниациялық инфрақұрылымды дамыту және жайластыруға" "29096" саны "28987"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құрылысына" "61890" саны "59079"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дамытуға" "176656" саны "166349"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дамытуға" "275232" саны "251151"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әкімінің грантына студенттерді оқытуға" "2438" саны "2971"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асыруға" "5162" саны "4960"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"202347" саны "210446"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"33032" саны "43032"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"1702002" саны "1716889"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"144366" саны "141554"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"589169" саны "608645"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"83139" саны "83385"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"85130" саны "83943"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"7873" саны "7883"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"81927" саны "87927"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"27546" саны "34999"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қолданысқа енгізіледі.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Ю. Мальгин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бастығы: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N 56-255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2011 жылға 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15"/>
        <w:gridCol w:w="806"/>
        <w:gridCol w:w="8609"/>
        <w:gridCol w:w="22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3007775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4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17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04"/>
        <w:gridCol w:w="832"/>
        <w:gridCol w:w="757"/>
        <w:gridCol w:w="851"/>
        <w:gridCol w:w="6986"/>
        <w:gridCol w:w="225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3028026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210446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</w:t>
            </w:r>
          </w:p>
        </w:tc>
      </w:tr>
      <w:tr>
        <w:trPr>
          <w:trHeight w:val="11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1716889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110273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1318495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1313613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3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оңтайлау 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1"/>
        <w:gridCol w:w="741"/>
        <w:gridCol w:w="684"/>
        <w:gridCol w:w="8037"/>
        <w:gridCol w:w="22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61"/>
        <w:gridCol w:w="713"/>
        <w:gridCol w:w="8757"/>
        <w:gridCol w:w="22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610"/>
        <w:gridCol w:w="725"/>
        <w:gridCol w:w="8374"/>
        <w:gridCol w:w="22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9"/>
        <w:gridCol w:w="707"/>
        <w:gridCol w:w="8784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76"/>
        <w:gridCol w:w="770"/>
        <w:gridCol w:w="8532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-45157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69"/>
        <w:gridCol w:w="781"/>
        <w:gridCol w:w="838"/>
        <w:gridCol w:w="7704"/>
        <w:gridCol w:w="22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