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de7e" w14:textId="d85de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 бойынша 1995 жылы туылған азаматтарды әскерге шақыру учаскесінде тіркеуге алуды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әкімінің 2011 жылғы 27 желтоқсандағы N 12-12 шешімі. Алматы облысының Әділет департаменті Қаратал ауданының Әділет басқармасында 2012 жылы 09 қаңтарда N 2-12-184 тіркелді. Күші жойылды - Алматы облысы Қаратал ауданы әкімінің 2012 жылғы 19 желтоқсандағы N 12-10 шешімімен</w:t>
      </w:r>
    </w:p>
    <w:p>
      <w:pPr>
        <w:spacing w:after="0"/>
        <w:ind w:left="0"/>
        <w:jc w:val="both"/>
      </w:pPr>
      <w:r>
        <w:rPr>
          <w:rFonts w:ascii="Times New Roman"/>
          <w:b w:val="false"/>
          <w:i w:val="false"/>
          <w:color w:val="ff0000"/>
          <w:sz w:val="28"/>
        </w:rPr>
        <w:t>      Ескерту. Күші жойылды - Алматы облысы Қаратал ауданы әкімінің 19.12.2012 N 12-10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Қазақстан Республикасы Үкіметінің 2006 жылғы 05 мамырдағы "Қазақстан Республикасында әскери міндеттілер мен әскерге шақырушыларды есепке алуды жүргізу тәртібі туралы ережені бекіту туралы" </w:t>
      </w:r>
      <w:r>
        <w:rPr>
          <w:rFonts w:ascii="Times New Roman"/>
          <w:b w:val="false"/>
          <w:i w:val="false"/>
          <w:color w:val="000000"/>
          <w:sz w:val="28"/>
        </w:rPr>
        <w:t>№ 371</w:t>
      </w:r>
      <w:r>
        <w:rPr>
          <w:rFonts w:ascii="Times New Roman"/>
          <w:b w:val="false"/>
          <w:i w:val="false"/>
          <w:color w:val="000000"/>
          <w:sz w:val="28"/>
        </w:rPr>
        <w:t xml:space="preserve"> қаулысының негізінде Қаратал ауданының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2012 жылғы қаңтар-наурыз айларында 1995 жылы туылған және бұрын тіркеуге шақыру учаскесінде тіркеуден өтпеген ересек азаматтарды Бастөбе ауылы, С. Юн көшесі 22 ғимаратында орналасқан шақыру учаскесіне "Қаратал ауданының қорғаныс істері жөніндегі бөлімі" мемлекеттік мекемесі арқылы тіркеу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Қала, ауылдық (селолық) округтердің әкімдері және ұйымдардың басшылары белгілеген мерзімде Қаратал ауданының қорғаныс істері жөніндегі бөліміне шақыру учаскесіне тіркелуге жататын әскер жасына дейінгілердің тізімі берілсін.</w:t>
      </w:r>
      <w:r>
        <w:br/>
      </w:r>
      <w:r>
        <w:rPr>
          <w:rFonts w:ascii="Times New Roman"/>
          <w:b w:val="false"/>
          <w:i w:val="false"/>
          <w:color w:val="000000"/>
          <w:sz w:val="28"/>
        </w:rPr>
        <w:t>
</w:t>
      </w:r>
      <w:r>
        <w:rPr>
          <w:rFonts w:ascii="Times New Roman"/>
          <w:b w:val="false"/>
          <w:i w:val="false"/>
          <w:color w:val="000000"/>
          <w:sz w:val="28"/>
        </w:rPr>
        <w:t>
3. "Қаратал ауданы әкімінің 2010 жылғы 22 желтоқсандағы "Қаратал ауданы бойынша 1994 жылы туылған азаматтарды әскерге шақыру учаскесінде тіркеуге алуды ұйымдастыру және қамтамасыз ету туралы" № 12-03 (Қаратал ауданының Әділет басқармасында нормативтік құқықтық кесімдердің мемлекеттік тіркеу тізілімінде 2011 жылғы 18 қаңтарда тіркелген нөмірі 2-12-167, "Қаратал" газетінің 2011 жылы 28 қаңтарда 5-ші нөмірінде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шешімнің орындалуын бақылау аудан әкімінің орынбасары К.Байтаеваға жүктелсін.</w:t>
      </w:r>
      <w:r>
        <w:br/>
      </w:r>
      <w:r>
        <w:rPr>
          <w:rFonts w:ascii="Times New Roman"/>
          <w:b w:val="false"/>
          <w:i w:val="false"/>
          <w:color w:val="000000"/>
          <w:sz w:val="28"/>
        </w:rPr>
        <w:t>
</w:t>
      </w:r>
      <w:r>
        <w:rPr>
          <w:rFonts w:ascii="Times New Roman"/>
          <w:b w:val="false"/>
          <w:i w:val="false"/>
          <w:color w:val="000000"/>
          <w:sz w:val="28"/>
        </w:rPr>
        <w:t>
5.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С. Дүйсембінов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"Қаратал аудандық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Асылбеков Ержан Сансызбайұлы</w:t>
      </w:r>
      <w:r>
        <w:br/>
      </w:r>
      <w:r>
        <w:rPr>
          <w:rFonts w:ascii="Times New Roman"/>
          <w:b w:val="false"/>
          <w:i w:val="false"/>
          <w:color w:val="000000"/>
          <w:sz w:val="28"/>
        </w:rPr>
        <w:t>
      27 желтоқсан 2011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