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e0b8" w14:textId="7cfe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2011 жылғы 31 наурыздағы N 85 қаулысы. Алматы облысының Әділет департаменті Кербұлақ ауданының Әділет басқармасында 2011 жылы 08 сәуірде 2-13-137 тіркелді. Күші жойылды - Алматы облысы Кербұлақ ауданы әкімдігінің 2012 жылғы 26 наурыздағы N 86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2012.03.26 </w:t>
      </w:r>
      <w:r>
        <w:rPr>
          <w:rFonts w:ascii="Times New Roman"/>
          <w:b w:val="false"/>
          <w:i w:val="false"/>
          <w:color w:val="ff0000"/>
          <w:sz w:val="28"/>
        </w:rPr>
        <w:t>N 86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18-бабына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Президентінің 2011 жылғы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 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03 наурыздағы "Қазақстан Республикасы Президентінің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Кербұлақ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округтері әкімдеріне Сарыөзек кенті, Құлжабай би көшесіндегі 6-үй мекен-жайындағы шақыру учаскесіне "Алматы облысы Кербұлақ ауданының қорғаныс істері жөніндегі бөлімі" мемлекеттік мекемесі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2011 жылдың сәуір-маусымында және қазан-желтоқсанында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"Кербұлақ аудандық ішкі істер бөлімі" мемлекеттік мекемесінің бастығына Серік Аманкелдіұлы Беспаев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Кербұлақ ауданы әкімдігінің 2010 жылдың 01 сәуіріндегі "Қазақстан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 N 60 (Кербұлақ ауданының Әділет басқармасында 2010 жылдың 6 мамырында N 2-13-114 нөмірімен нормативтік құқықтық актісі Реестрінде мемлекеттік тіркеудің тізілімінде тіркелген) </w:t>
      </w:r>
      <w:r>
        <w:rPr>
          <w:rFonts w:ascii="Times New Roman"/>
          <w:b w:val="false"/>
          <w:i w:val="false"/>
          <w:color w:val="000000"/>
          <w:sz w:val="28"/>
        </w:rPr>
        <w:t>қаулысының</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әкімінің орынбасары Б. Момбаевқа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bookmarkStart w:name="z10" w:id="1"/>
    <w:p>
      <w:pPr>
        <w:spacing w:after="0"/>
        <w:ind w:left="0"/>
        <w:jc w:val="both"/>
      </w:pPr>
      <w:r>
        <w:rPr>
          <w:rFonts w:ascii="Times New Roman"/>
          <w:b w:val="false"/>
          <w:i w:val="false"/>
          <w:color w:val="000000"/>
          <w:sz w:val="28"/>
        </w:rPr>
        <w:t>
2011 жылдың 31 наурызының N 85</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 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bookmarkStart w:name="z12" w:id="3"/>
    <w:p>
      <w:pPr>
        <w:spacing w:after="0"/>
        <w:ind w:left="0"/>
        <w:jc w:val="left"/>
      </w:pPr>
      <w:r>
        <w:rPr>
          <w:rFonts w:ascii="Times New Roman"/>
          <w:b/>
          <w:i w:val="false"/>
          <w:color w:val="000000"/>
        </w:rPr>
        <w:t xml:space="preserve"> 
Комиссия төрағасы:</w:t>
      </w:r>
    </w:p>
    <w:bookmarkEnd w:id="3"/>
    <w:p>
      <w:pPr>
        <w:spacing w:after="0"/>
        <w:ind w:left="0"/>
        <w:jc w:val="both"/>
      </w:pPr>
      <w:r>
        <w:rPr>
          <w:rFonts w:ascii="Times New Roman"/>
          <w:b w:val="false"/>
          <w:i w:val="false"/>
          <w:color w:val="000000"/>
          <w:sz w:val="28"/>
        </w:rPr>
        <w:t>      1. Мекебек Жамауұлы Жамауов - аудандық қорғаныс істері жөніндегі бөлім бастығы;</w:t>
      </w:r>
    </w:p>
    <w:bookmarkStart w:name="z13" w:id="4"/>
    <w:p>
      <w:pPr>
        <w:spacing w:after="0"/>
        <w:ind w:left="0"/>
        <w:jc w:val="left"/>
      </w:pPr>
      <w:r>
        <w:rPr>
          <w:rFonts w:ascii="Times New Roman"/>
          <w:b/>
          <w:i w:val="false"/>
          <w:color w:val="000000"/>
        </w:rPr>
        <w:t xml:space="preserve"> 
Комиссия төрағасының орынбасары:</w:t>
      </w:r>
    </w:p>
    <w:bookmarkEnd w:id="4"/>
    <w:p>
      <w:pPr>
        <w:spacing w:after="0"/>
        <w:ind w:left="0"/>
        <w:jc w:val="both"/>
      </w:pPr>
      <w:r>
        <w:rPr>
          <w:rFonts w:ascii="Times New Roman"/>
          <w:b w:val="false"/>
          <w:i w:val="false"/>
          <w:color w:val="000000"/>
          <w:sz w:val="28"/>
        </w:rPr>
        <w:t>      2. Марат Нұрмұханұлы Айнабеков - аудандық ішкі саясат,мәдениет және тілдерді дамыту бөлімінің бастығы,(келісім бойынша);</w:t>
      </w:r>
    </w:p>
    <w:bookmarkStart w:name="z14" w:id="5"/>
    <w:p>
      <w:pPr>
        <w:spacing w:after="0"/>
        <w:ind w:left="0"/>
        <w:jc w:val="left"/>
      </w:pPr>
      <w:r>
        <w:rPr>
          <w:rFonts w:ascii="Times New Roman"/>
          <w:b/>
          <w:i w:val="false"/>
          <w:color w:val="000000"/>
        </w:rPr>
        <w:t xml:space="preserve"> 
Комиссия мүшелері:</w:t>
      </w:r>
    </w:p>
    <w:bookmarkEnd w:id="5"/>
    <w:bookmarkStart w:name="z19" w:id="6"/>
    <w:p>
      <w:pPr>
        <w:spacing w:after="0"/>
        <w:ind w:left="0"/>
        <w:jc w:val="both"/>
      </w:pPr>
      <w:r>
        <w:rPr>
          <w:rFonts w:ascii="Times New Roman"/>
          <w:b w:val="false"/>
          <w:i w:val="false"/>
          <w:color w:val="000000"/>
          <w:sz w:val="28"/>
        </w:rPr>
        <w:t>
      3. Бекетай Жұматайұлы Алимбаланов - аудандық ішкі істер бөлімінің орынбасары,полиция подполковнигі (келісім бойынша);</w:t>
      </w:r>
      <w:r>
        <w:br/>
      </w:r>
      <w:r>
        <w:rPr>
          <w:rFonts w:ascii="Times New Roman"/>
          <w:b w:val="false"/>
          <w:i w:val="false"/>
          <w:color w:val="000000"/>
          <w:sz w:val="28"/>
        </w:rPr>
        <w:t>
</w:t>
      </w:r>
      <w:r>
        <w:rPr>
          <w:rFonts w:ascii="Times New Roman"/>
          <w:b w:val="false"/>
          <w:i w:val="false"/>
          <w:color w:val="000000"/>
          <w:sz w:val="28"/>
        </w:rPr>
        <w:t>
      4. Нұржан Оразкенұлы Сергазинов - медициналық комиссияның төрағасы, аудандық орталық аурухана бас дәрігерінің орынбасары (келісім бойынша);</w:t>
      </w:r>
      <w:r>
        <w:br/>
      </w:r>
      <w:r>
        <w:rPr>
          <w:rFonts w:ascii="Times New Roman"/>
          <w:b w:val="false"/>
          <w:i w:val="false"/>
          <w:color w:val="000000"/>
          <w:sz w:val="28"/>
        </w:rPr>
        <w:t>
</w:t>
      </w:r>
      <w:r>
        <w:rPr>
          <w:rFonts w:ascii="Times New Roman"/>
          <w:b w:val="false"/>
          <w:i w:val="false"/>
          <w:color w:val="000000"/>
          <w:sz w:val="28"/>
        </w:rPr>
        <w:t>
      5. Жанна Құсайынқызы Идиатова - комиссия хатшысы, аудандық орталық аурухананың мейірбикесі.</w:t>
      </w:r>
    </w:p>
    <w:bookmarkEnd w:id="6"/>
    <w:bookmarkStart w:name="z15" w:id="7"/>
    <w:p>
      <w:pPr>
        <w:spacing w:after="0"/>
        <w:ind w:left="0"/>
        <w:jc w:val="both"/>
      </w:pPr>
      <w:r>
        <w:rPr>
          <w:rFonts w:ascii="Times New Roman"/>
          <w:b w:val="false"/>
          <w:i w:val="false"/>
          <w:color w:val="000000"/>
          <w:sz w:val="28"/>
        </w:rPr>
        <w:t>
2011 жылдың 31 наурызының N 85</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 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қаулысына</w:t>
      </w:r>
      <w:r>
        <w:br/>
      </w:r>
      <w:r>
        <w:rPr>
          <w:rFonts w:ascii="Times New Roman"/>
          <w:b w:val="false"/>
          <w:i w:val="false"/>
          <w:color w:val="000000"/>
          <w:sz w:val="28"/>
        </w:rPr>
        <w:t>
2-қосымша</w:t>
      </w:r>
    </w:p>
    <w:bookmarkEnd w:id="7"/>
    <w:bookmarkStart w:name="z16" w:id="8"/>
    <w:p>
      <w:pPr>
        <w:spacing w:after="0"/>
        <w:ind w:left="0"/>
        <w:jc w:val="left"/>
      </w:pPr>
      <w:r>
        <w:rPr>
          <w:rFonts w:ascii="Times New Roman"/>
          <w:b/>
          <w:i w:val="false"/>
          <w:color w:val="000000"/>
        </w:rPr>
        <w:t xml:space="preserve"> 
Азаматтарды әскери қызметке шақыруды өткізу 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93"/>
        <w:gridCol w:w="2633"/>
        <w:gridCol w:w="673"/>
        <w:gridCol w:w="573"/>
        <w:gridCol w:w="553"/>
        <w:gridCol w:w="633"/>
        <w:gridCol w:w="593"/>
        <w:gridCol w:w="713"/>
        <w:gridCol w:w="793"/>
        <w:gridCol w:w="873"/>
      </w:tblGrid>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Сарыбұлақ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Қаспан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2011 жылдың 31 наурызының N 85</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 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қаулысына</w:t>
      </w:r>
      <w:r>
        <w:br/>
      </w:r>
      <w:r>
        <w:rPr>
          <w:rFonts w:ascii="Times New Roman"/>
          <w:b w:val="false"/>
          <w:i w:val="false"/>
          <w:color w:val="000000"/>
          <w:sz w:val="28"/>
        </w:rPr>
        <w:t>
3-қосымша</w:t>
      </w:r>
    </w:p>
    <w:bookmarkEnd w:id="9"/>
    <w:bookmarkStart w:name="z18" w:id="10"/>
    <w:p>
      <w:pPr>
        <w:spacing w:after="0"/>
        <w:ind w:left="0"/>
        <w:jc w:val="left"/>
      </w:pPr>
      <w:r>
        <w:rPr>
          <w:rFonts w:ascii="Times New Roman"/>
          <w:b/>
          <w:i w:val="false"/>
          <w:color w:val="000000"/>
        </w:rPr>
        <w:t xml:space="preserve"> 
Азаматтарды әскери қызметке шақыруды өткізу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93"/>
        <w:gridCol w:w="2693"/>
        <w:gridCol w:w="673"/>
        <w:gridCol w:w="593"/>
        <w:gridCol w:w="613"/>
        <w:gridCol w:w="633"/>
        <w:gridCol w:w="673"/>
        <w:gridCol w:w="653"/>
        <w:gridCol w:w="733"/>
        <w:gridCol w:w="873"/>
      </w:tblGrid>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Қаспан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