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9689" w14:textId="bbf96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2010 жылғы 22 желтоқсандағы "Көксу ауданының 2011-2013 жылдарға арналған аудандық бюджеті туралы" N 48-2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2011 жылғы 15 шілдедегі N 58-1 шешімі. Алматы облысының Әділет департаменті Көксу ауданының Әділет басқармасында 2011 жылы 27 шілдеде N 2-14-111 тіркелді. Күші жойылды - Алматы облысы Көксу аудандық мәслихатының 2013 жылғы 05 маусымдағы N 15-3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05.06.2013 N 15-3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 2008 жылдың 04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w:t>
      </w:r>
      <w:r>
        <w:rPr>
          <w:rFonts w:ascii="Times New Roman"/>
          <w:b w:val="false"/>
          <w:i w:val="false"/>
          <w:color w:val="000000"/>
          <w:sz w:val="28"/>
        </w:rPr>
        <w:t>4-тармағына</w:t>
      </w:r>
      <w:r>
        <w:rPr>
          <w:rFonts w:ascii="Times New Roman"/>
          <w:b w:val="false"/>
          <w:i w:val="false"/>
          <w:color w:val="000000"/>
          <w:sz w:val="28"/>
        </w:rPr>
        <w:t>,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 2001 жылдың 23 қаңтарындағы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Көксу ауданының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 мәслихатының 2010 жылғы 22 желтоқсандағы "Көксу ауданының 2011-2013 жылдарға арналған аудандық бюджеті туралы" N 48-2 </w:t>
      </w:r>
      <w:r>
        <w:rPr>
          <w:rFonts w:ascii="Times New Roman"/>
          <w:b w:val="false"/>
          <w:i w:val="false"/>
          <w:color w:val="000000"/>
          <w:sz w:val="28"/>
        </w:rPr>
        <w:t>шешіміне</w:t>
      </w:r>
      <w:r>
        <w:rPr>
          <w:rFonts w:ascii="Times New Roman"/>
          <w:b w:val="false"/>
          <w:i w:val="false"/>
          <w:color w:val="000000"/>
          <w:sz w:val="28"/>
        </w:rPr>
        <w:t xml:space="preserve"> (2010 жылғы 30 желтоқсандағы нормативтік құқықтық актілерді мемлекеттік тіркеу Тізілімінде 2-14-102 нөмірімен тіркелген, 2011 жылғы 14 қаңтардағы N 2(57), 2011 жылғы 21 қаңтардағы N 3(58), 2011 жылғы 28 қаңтардағы N 4(59) аудандық "Нұрлы Көксу" газетінде жарияланған), Көксу ауданы мәслихатының 2011 жылғы 21 ақпандағы "Көксу ауданы мәслихатының 2010 жылғы 22 желтоқсандағы "Көксу ауданының 2011-2013 жылдарға арналған аудандық бюджеті туралы" N 48-2 шешіміне өзгерістер мен толықтырулар енгізу туралы" </w:t>
      </w:r>
      <w:r>
        <w:rPr>
          <w:rFonts w:ascii="Times New Roman"/>
          <w:b w:val="false"/>
          <w:i w:val="false"/>
          <w:color w:val="000000"/>
          <w:sz w:val="28"/>
        </w:rPr>
        <w:t>N 51-1</w:t>
      </w:r>
      <w:r>
        <w:rPr>
          <w:rFonts w:ascii="Times New Roman"/>
          <w:b w:val="false"/>
          <w:i w:val="false"/>
          <w:color w:val="000000"/>
          <w:sz w:val="28"/>
        </w:rPr>
        <w:t xml:space="preserve"> (2011 жылғы 28 ақпандағы нормативтік құқықтық актілерді мемлекеттік тіркеу Тізілімінде 2-14-105 нөмірімен тіркелген, 2011 жылғы 11 наурыздағы N 10(65) аудандық "Нұрлы Көксу" газетінде жарияланған), Көксу ауданы мәслихатының 2011 жылғы 18 наурызындағы "Көксу ауданы мәслихатының 2010 жылғы 22 желтоқсандағы "Көксу ауданының 2011-2013 жылдарға арналған аудандық бюджеті туралы" N 48-2 шешіміне өзгерістер енгізу туралы" </w:t>
      </w:r>
      <w:r>
        <w:rPr>
          <w:rFonts w:ascii="Times New Roman"/>
          <w:b w:val="false"/>
          <w:i w:val="false"/>
          <w:color w:val="000000"/>
          <w:sz w:val="28"/>
        </w:rPr>
        <w:t>N 53-1</w:t>
      </w:r>
      <w:r>
        <w:rPr>
          <w:rFonts w:ascii="Times New Roman"/>
          <w:b w:val="false"/>
          <w:i w:val="false"/>
          <w:color w:val="000000"/>
          <w:sz w:val="28"/>
        </w:rPr>
        <w:t xml:space="preserve"> (2011 жылғы 7 сәуірдегі нормативтік құқықтық актілерді мемлекеттік тіркеу Тізілімінде 2-14-106 нөмірімен тіркелген, 2011 жылғы 15 сәуірдегі N 15(70) аудандық "Нұрлы Көксу" газетінде жарияланған), Көксу ауданы мәслихатының 2011 жылғы 14 сәуірдегі "Көксу ауданы мәслихатының 2010 жылғы 22 желтоқсандағы "Көксу ауданының 2011-2013 жылдарға арналған аудандық бюджеті туралы" N 48-2 шешіміне өзгерістер енгізу туралы" </w:t>
      </w:r>
      <w:r>
        <w:rPr>
          <w:rFonts w:ascii="Times New Roman"/>
          <w:b w:val="false"/>
          <w:i w:val="false"/>
          <w:color w:val="000000"/>
          <w:sz w:val="28"/>
        </w:rPr>
        <w:t>N 55-1</w:t>
      </w:r>
      <w:r>
        <w:rPr>
          <w:rFonts w:ascii="Times New Roman"/>
          <w:b w:val="false"/>
          <w:i w:val="false"/>
          <w:color w:val="000000"/>
          <w:sz w:val="28"/>
        </w:rPr>
        <w:t xml:space="preserve"> (2011 жылғы 22 сәуірдегі нормативтік құқықтық актілерді мемлекеттік тіркеу Тізілімінде 2-14-107 нөмірімен тіркелген, 2011 жылғы 29 сәуірдегі N 17(72) аудандық "Нұрлы Көксу" газетінде жарияланған)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"3078894" саны "3182033" санына ауыстырылсын, оның ішінде:</w:t>
      </w:r>
      <w:r>
        <w:br/>
      </w:r>
      <w:r>
        <w:rPr>
          <w:rFonts w:ascii="Times New Roman"/>
          <w:b w:val="false"/>
          <w:i w:val="false"/>
          <w:color w:val="000000"/>
          <w:sz w:val="28"/>
        </w:rPr>
        <w:t>
      "Салықтық түсімдер" "68977" саны "86460" санына ауыстырылсын;</w:t>
      </w:r>
      <w:r>
        <w:br/>
      </w:r>
      <w:r>
        <w:rPr>
          <w:rFonts w:ascii="Times New Roman"/>
          <w:b w:val="false"/>
          <w:i w:val="false"/>
          <w:color w:val="000000"/>
          <w:sz w:val="28"/>
        </w:rPr>
        <w:t>
      "Салықтық емес түсімдер" "4992" саны "5352" санына ауыстырылсын;</w:t>
      </w:r>
      <w:r>
        <w:br/>
      </w:r>
      <w:r>
        <w:rPr>
          <w:rFonts w:ascii="Times New Roman"/>
          <w:b w:val="false"/>
          <w:i w:val="false"/>
          <w:color w:val="000000"/>
          <w:sz w:val="28"/>
        </w:rPr>
        <w:t>
      "Негізгі капиталды сатудан түсетін түсімдер" "1010" саны "1466" санына ауыстырылсын;</w:t>
      </w:r>
      <w:r>
        <w:br/>
      </w:r>
      <w:r>
        <w:rPr>
          <w:rFonts w:ascii="Times New Roman"/>
          <w:b w:val="false"/>
          <w:i w:val="false"/>
          <w:color w:val="000000"/>
          <w:sz w:val="28"/>
        </w:rPr>
        <w:t>
      "Трансферттердің түсімдері" "3003915" саны "3088755"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"3099680" саны "3202819"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 беру" "36797" саны "70956" санына ауыстырылсын;</w:t>
      </w:r>
      <w:r>
        <w:br/>
      </w:r>
      <w:r>
        <w:rPr>
          <w:rFonts w:ascii="Times New Roman"/>
          <w:b w:val="false"/>
          <w:i w:val="false"/>
          <w:color w:val="000000"/>
          <w:sz w:val="28"/>
        </w:rPr>
        <w:t>
      "Бюджеттік кредиттер" "38103" саны "72263" санына ауыстырылсын;</w:t>
      </w:r>
      <w:r>
        <w:br/>
      </w:r>
      <w:r>
        <w:rPr>
          <w:rFonts w:ascii="Times New Roman"/>
          <w:b w:val="false"/>
          <w:i w:val="false"/>
          <w:color w:val="000000"/>
          <w:sz w:val="28"/>
        </w:rPr>
        <w:t>
      "Бюджеттік кредиттерді өтеу" "1306" саны "1307"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"-92583" саны "-126742"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"92583" саны "126742"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көрсету" "190784" саны "190131" санына ауыстырылсын;</w:t>
      </w:r>
      <w:r>
        <w:br/>
      </w:r>
      <w:r>
        <w:rPr>
          <w:rFonts w:ascii="Times New Roman"/>
          <w:b w:val="false"/>
          <w:i w:val="false"/>
          <w:color w:val="000000"/>
          <w:sz w:val="28"/>
        </w:rPr>
        <w:t>
      "Қорғаныс" "119743" саны "119582" санына ауыстырылсын;</w:t>
      </w:r>
      <w:r>
        <w:br/>
      </w:r>
      <w:r>
        <w:rPr>
          <w:rFonts w:ascii="Times New Roman"/>
          <w:b w:val="false"/>
          <w:i w:val="false"/>
          <w:color w:val="000000"/>
          <w:sz w:val="28"/>
        </w:rPr>
        <w:t>
      "Қоғамдық тәртіп, қауіпсіздік, құқықтық, сот, қылмыстық-атқару қызметі" "1618" саны "1144" санына ауыстырылсын;</w:t>
      </w:r>
      <w:r>
        <w:br/>
      </w:r>
      <w:r>
        <w:rPr>
          <w:rFonts w:ascii="Times New Roman"/>
          <w:b w:val="false"/>
          <w:i w:val="false"/>
          <w:color w:val="000000"/>
          <w:sz w:val="28"/>
        </w:rPr>
        <w:t>
      "Білім беру" "2135443" саны "2149110" санына ауыстырылсын;</w:t>
      </w:r>
      <w:r>
        <w:br/>
      </w:r>
      <w:r>
        <w:rPr>
          <w:rFonts w:ascii="Times New Roman"/>
          <w:b w:val="false"/>
          <w:i w:val="false"/>
          <w:color w:val="000000"/>
          <w:sz w:val="28"/>
        </w:rPr>
        <w:t>
      "Әлеуметтік көмек және әлеуметтік қамсыздандыру" "132795" саны "140204" санына ауыстырылсын;</w:t>
      </w:r>
      <w:r>
        <w:br/>
      </w:r>
      <w:r>
        <w:rPr>
          <w:rFonts w:ascii="Times New Roman"/>
          <w:b w:val="false"/>
          <w:i w:val="false"/>
          <w:color w:val="000000"/>
          <w:sz w:val="28"/>
        </w:rPr>
        <w:t>
      "Тұрғын үй-коммуналдық шаруашылық" "187948" саны "249576" санына ауыстырылсын;</w:t>
      </w:r>
      <w:r>
        <w:br/>
      </w:r>
      <w:r>
        <w:rPr>
          <w:rFonts w:ascii="Times New Roman"/>
          <w:b w:val="false"/>
          <w:i w:val="false"/>
          <w:color w:val="000000"/>
          <w:sz w:val="28"/>
        </w:rPr>
        <w:t>
      "Мәдениет, спорт, туризм және ақпараттық кеңістік" "66402" саны "66324"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қатынастарына" "90508" саны "90926" санына ауыстырылсын;</w:t>
      </w:r>
      <w:r>
        <w:br/>
      </w:r>
      <w:r>
        <w:rPr>
          <w:rFonts w:ascii="Times New Roman"/>
          <w:b w:val="false"/>
          <w:i w:val="false"/>
          <w:color w:val="000000"/>
          <w:sz w:val="28"/>
        </w:rPr>
        <w:t>
      "Өнеркәсіп, сәулет, қала құрылысы және құрылыс қызметі" "7056" саны "7602" санына ауыстырылсын;</w:t>
      </w:r>
      <w:r>
        <w:br/>
      </w:r>
      <w:r>
        <w:rPr>
          <w:rFonts w:ascii="Times New Roman"/>
          <w:b w:val="false"/>
          <w:i w:val="false"/>
          <w:color w:val="000000"/>
          <w:sz w:val="28"/>
        </w:rPr>
        <w:t>
      "Көлік және коммуникация" "140645" саны "161962" санына ауыстырылсын;</w:t>
      </w:r>
      <w:r>
        <w:br/>
      </w:r>
      <w:r>
        <w:rPr>
          <w:rFonts w:ascii="Times New Roman"/>
          <w:b w:val="false"/>
          <w:i w:val="false"/>
          <w:color w:val="000000"/>
          <w:sz w:val="28"/>
        </w:rPr>
        <w:t>
      "Басқалар" "25745" саны "25265" санына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2011 жылғы 1 қаңтардан бастап қолданысқа енгізіледі.</w:t>
      </w:r>
    </w:p>
    <w:bookmarkEnd w:id="0"/>
    <w:p>
      <w:pPr>
        <w:spacing w:after="0"/>
        <w:ind w:left="0"/>
        <w:jc w:val="both"/>
      </w:pPr>
      <w:r>
        <w:rPr>
          <w:rFonts w:ascii="Times New Roman"/>
          <w:b w:val="false"/>
          <w:i/>
          <w:color w:val="000000"/>
          <w:sz w:val="28"/>
        </w:rPr>
        <w:t>      Аудан мәслихаты</w:t>
      </w:r>
      <w:r>
        <w:br/>
      </w:r>
      <w:r>
        <w:rPr>
          <w:rFonts w:ascii="Times New Roman"/>
          <w:b w:val="false"/>
          <w:i w:val="false"/>
          <w:color w:val="000000"/>
          <w:sz w:val="28"/>
        </w:rPr>
        <w:t>
</w:t>
      </w:r>
      <w:r>
        <w:rPr>
          <w:rFonts w:ascii="Times New Roman"/>
          <w:b w:val="false"/>
          <w:i/>
          <w:color w:val="000000"/>
          <w:sz w:val="28"/>
        </w:rPr>
        <w:t>      сессиясының төрайымы                       С. Қылышова</w:t>
      </w:r>
    </w:p>
    <w:p>
      <w:pPr>
        <w:spacing w:after="0"/>
        <w:ind w:left="0"/>
        <w:jc w:val="both"/>
      </w:pPr>
      <w:r>
        <w:rPr>
          <w:rFonts w:ascii="Times New Roman"/>
          <w:b w:val="false"/>
          <w:i/>
          <w:color w:val="000000"/>
          <w:sz w:val="28"/>
        </w:rPr>
        <w:t>      Аудан мәслихатының</w:t>
      </w:r>
      <w:r>
        <w:br/>
      </w:r>
      <w:r>
        <w:rPr>
          <w:rFonts w:ascii="Times New Roman"/>
          <w:b w:val="false"/>
          <w:i w:val="false"/>
          <w:color w:val="000000"/>
          <w:sz w:val="28"/>
        </w:rPr>
        <w:t>
</w:t>
      </w:r>
      <w:r>
        <w:rPr>
          <w:rFonts w:ascii="Times New Roman"/>
          <w:b w:val="false"/>
          <w:i/>
          <w:color w:val="000000"/>
          <w:sz w:val="28"/>
        </w:rPr>
        <w:t>      хатшысы                                    Б. Қисметов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Әсел Базарханқызы Әмірсейітова</w:t>
      </w:r>
      <w:r>
        <w:br/>
      </w:r>
      <w:r>
        <w:rPr>
          <w:rFonts w:ascii="Times New Roman"/>
          <w:b w:val="false"/>
          <w:i w:val="false"/>
          <w:color w:val="000000"/>
          <w:sz w:val="28"/>
        </w:rPr>
        <w:t>
      2011 жылғы 15 шілде</w:t>
      </w:r>
    </w:p>
    <w:bookmarkStart w:name="z13" w:id="1"/>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48-2 шешіміне өзгерістер енгізу</w:t>
      </w:r>
      <w:r>
        <w:br/>
      </w:r>
      <w:r>
        <w:rPr>
          <w:rFonts w:ascii="Times New Roman"/>
          <w:b w:val="false"/>
          <w:i w:val="false"/>
          <w:color w:val="000000"/>
          <w:sz w:val="28"/>
        </w:rPr>
        <w:t>
туралы" N 58-1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48-2 шешіміне бекітілген</w:t>
      </w:r>
      <w:r>
        <w:br/>
      </w:r>
      <w:r>
        <w:rPr>
          <w:rFonts w:ascii="Times New Roman"/>
          <w:b w:val="false"/>
          <w:i w:val="false"/>
          <w:color w:val="000000"/>
          <w:sz w:val="28"/>
        </w:rPr>
        <w:t>
1-қосымша</w:t>
      </w:r>
    </w:p>
    <w:bookmarkStart w:name="z14" w:id="2"/>
    <w:p>
      <w:pPr>
        <w:spacing w:after="0"/>
        <w:ind w:left="0"/>
        <w:jc w:val="left"/>
      </w:pPr>
      <w:r>
        <w:rPr>
          <w:rFonts w:ascii="Times New Roman"/>
          <w:b/>
          <w:i w:val="false"/>
          <w:color w:val="000000"/>
        </w:rPr>
        <w:t xml:space="preserve"> 
Көксу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73"/>
        <w:gridCol w:w="671"/>
        <w:gridCol w:w="9555"/>
        <w:gridCol w:w="1830"/>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3182033</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76767</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9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w:t>
            </w:r>
          </w:p>
        </w:tc>
      </w:tr>
      <w:tr>
        <w:trPr>
          <w:trHeight w:val="15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18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түсiмдер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3088755</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3088755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3088755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51"/>
        <w:gridCol w:w="652"/>
        <w:gridCol w:w="731"/>
        <w:gridCol w:w="8947"/>
        <w:gridCol w:w="1867"/>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3202819</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190131</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162646</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67797</w:t>
            </w:r>
          </w:p>
        </w:tc>
      </w:tr>
      <w:tr>
        <w:trPr>
          <w:trHeight w:val="6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46689</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21108</w:t>
            </w:r>
          </w:p>
        </w:tc>
      </w:tr>
      <w:tr>
        <w:trPr>
          <w:trHeight w:val="9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82658</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78793</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3865</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9008</w:t>
            </w:r>
          </w:p>
        </w:tc>
      </w:tr>
      <w:tr>
        <w:trPr>
          <w:trHeight w:val="9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8594</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w:t>
            </w:r>
          </w:p>
        </w:tc>
      </w:tr>
      <w:tr>
        <w:trPr>
          <w:trHeight w:val="9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18477</w:t>
            </w:r>
          </w:p>
        </w:tc>
      </w:tr>
      <w:tr>
        <w:trPr>
          <w:trHeight w:val="15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және кәсіпкерлік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14964</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118656</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118656</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118425</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2149110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527857</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527857</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512219</w:t>
            </w:r>
          </w:p>
        </w:tc>
      </w:tr>
      <w:tr>
        <w:trPr>
          <w:trHeight w:val="9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1419009</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9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1418176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1399754</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202244</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37129</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w:t>
            </w:r>
          </w:p>
        </w:tc>
      </w:tr>
      <w:tr>
        <w:trPr>
          <w:trHeight w:val="12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ұстауға асыраушыларына ай сайынғы ақшалай қаражат төлемдері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140204</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127415</w:t>
            </w:r>
          </w:p>
        </w:tc>
      </w:tr>
      <w:tr>
        <w:trPr>
          <w:trHeight w:val="8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w:t>
            </w:r>
          </w:p>
        </w:tc>
      </w:tr>
      <w:tr>
        <w:trPr>
          <w:trHeight w:val="15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5416</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17245</w:t>
            </w:r>
          </w:p>
        </w:tc>
      </w:tr>
      <w:tr>
        <w:trPr>
          <w:trHeight w:val="8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14751</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37346</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8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249576</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44475</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44475</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25137</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w:t>
            </w:r>
          </w:p>
        </w:tc>
      </w:tr>
      <w:tr>
        <w:trPr>
          <w:trHeight w:val="9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158851</w:t>
            </w:r>
          </w:p>
        </w:tc>
      </w:tr>
      <w:tr>
        <w:trPr>
          <w:trHeight w:val="8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158851</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58900</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46250</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44250</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26280</w:t>
            </w:r>
          </w:p>
        </w:tc>
      </w:tr>
      <w:tr>
        <w:trPr>
          <w:trHeight w:val="8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66324</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36190</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36190</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36190</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18743</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13648</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w:t>
            </w:r>
          </w:p>
        </w:tc>
      </w:tr>
      <w:tr>
        <w:trPr>
          <w:trHeight w:val="11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7814</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90926</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21228</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r>
      <w:tr>
        <w:trPr>
          <w:trHeight w:val="8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11762</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12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63807</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18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161962</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161962</w:t>
            </w:r>
          </w:p>
        </w:tc>
      </w:tr>
      <w:tr>
        <w:trPr>
          <w:trHeight w:val="9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159962</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159962</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25265</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12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5275</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17117</w:t>
            </w:r>
          </w:p>
        </w:tc>
      </w:tr>
      <w:tr>
        <w:trPr>
          <w:trHeight w:val="4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III.Таза бюджеттік кредит беру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70956</w:t>
            </w:r>
          </w:p>
        </w:tc>
      </w:tr>
      <w:tr>
        <w:trPr>
          <w:trHeight w:val="3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72263</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r>
      <w:tr>
        <w:trPr>
          <w:trHeight w:val="6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3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53"/>
        <w:gridCol w:w="631"/>
        <w:gridCol w:w="9636"/>
        <w:gridCol w:w="182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0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551"/>
        <w:gridCol w:w="771"/>
        <w:gridCol w:w="652"/>
        <w:gridCol w:w="8710"/>
        <w:gridCol w:w="182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9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операциялар бойынша сальдо</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1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553"/>
        <w:gridCol w:w="633"/>
        <w:gridCol w:w="9633"/>
        <w:gridCol w:w="181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сынып</w:t>
            </w:r>
          </w:p>
        </w:tc>
        <w:tc>
          <w:tcPr>
            <w:tcW w:w="0" w:type="auto"/>
            <w:vMerge/>
            <w:tcBorders>
              <w:top w:val="nil"/>
              <w:left w:val="single" w:color="cfcfcf" w:sz="5"/>
              <w:bottom w:val="single" w:color="cfcfcf" w:sz="5"/>
              <w:right w:val="single" w:color="cfcfcf" w:sz="5"/>
            </w:tcBorders>
          </w:tcP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-126742</w:t>
            </w:r>
          </w:p>
        </w:tc>
      </w:tr>
      <w:tr>
        <w:trPr>
          <w:trHeight w:val="19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126742</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72263</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72263</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72263</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r>
        <w:trPr>
          <w:trHeight w:val="9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52"/>
        <w:gridCol w:w="773"/>
        <w:gridCol w:w="653"/>
        <w:gridCol w:w="8738"/>
        <w:gridCol w:w="179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0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9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p>
        </w:tc>
      </w:tr>
      <w:tr>
        <w:trPr>
          <w:trHeight w:val="165"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 w:id="3"/>
    <w:p>
      <w:pPr>
        <w:spacing w:after="0"/>
        <w:ind w:left="0"/>
        <w:jc w:val="both"/>
      </w:pPr>
      <w:r>
        <w:rPr>
          <w:rFonts w:ascii="Times New Roman"/>
          <w:b w:val="false"/>
          <w:i w:val="false"/>
          <w:color w:val="000000"/>
          <w:sz w:val="28"/>
        </w:rPr>
        <w:t>
Көксу ауданы мәслихатының</w:t>
      </w:r>
      <w:r>
        <w:br/>
      </w:r>
      <w:r>
        <w:rPr>
          <w:rFonts w:ascii="Times New Roman"/>
          <w:b w:val="false"/>
          <w:i w:val="false"/>
          <w:color w:val="000000"/>
          <w:sz w:val="28"/>
        </w:rPr>
        <w:t>
2011 жылғы 15 шілдедегі</w:t>
      </w:r>
      <w:r>
        <w:br/>
      </w:r>
      <w:r>
        <w:rPr>
          <w:rFonts w:ascii="Times New Roman"/>
          <w:b w:val="false"/>
          <w:i w:val="false"/>
          <w:color w:val="000000"/>
          <w:sz w:val="28"/>
        </w:rPr>
        <w:t>
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48-2 шешіміне өзгерістер енгізу</w:t>
      </w:r>
      <w:r>
        <w:br/>
      </w:r>
      <w:r>
        <w:rPr>
          <w:rFonts w:ascii="Times New Roman"/>
          <w:b w:val="false"/>
          <w:i w:val="false"/>
          <w:color w:val="000000"/>
          <w:sz w:val="28"/>
        </w:rPr>
        <w:t>
туралы" N 58-1 шешіміне</w:t>
      </w:r>
      <w:r>
        <w:br/>
      </w:r>
      <w:r>
        <w:rPr>
          <w:rFonts w:ascii="Times New Roman"/>
          <w:b w:val="false"/>
          <w:i w:val="false"/>
          <w:color w:val="000000"/>
          <w:sz w:val="28"/>
        </w:rPr>
        <w:t>
2-қосымша</w:t>
      </w:r>
    </w:p>
    <w:bookmarkEnd w:id="3"/>
    <w:p>
      <w:pPr>
        <w:spacing w:after="0"/>
        <w:ind w:left="0"/>
        <w:jc w:val="both"/>
      </w:pPr>
      <w:r>
        <w:rPr>
          <w:rFonts w:ascii="Times New Roman"/>
          <w:b w:val="false"/>
          <w:i w:val="false"/>
          <w:color w:val="000000"/>
          <w:sz w:val="28"/>
        </w:rPr>
        <w:t>Көксу ауданы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"Көксу ауданының 2011-2013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48-2 шешіміне бекітілген</w:t>
      </w:r>
      <w:r>
        <w:br/>
      </w:r>
      <w:r>
        <w:rPr>
          <w:rFonts w:ascii="Times New Roman"/>
          <w:b w:val="false"/>
          <w:i w:val="false"/>
          <w:color w:val="000000"/>
          <w:sz w:val="28"/>
        </w:rPr>
        <w:t>
2-қосымша</w:t>
      </w:r>
    </w:p>
    <w:bookmarkStart w:name="z16" w:id="4"/>
    <w:p>
      <w:pPr>
        <w:spacing w:after="0"/>
        <w:ind w:left="0"/>
        <w:jc w:val="left"/>
      </w:pPr>
      <w:r>
        <w:rPr>
          <w:rFonts w:ascii="Times New Roman"/>
          <w:b/>
          <w:i w:val="false"/>
          <w:color w:val="000000"/>
        </w:rPr>
        <w:t xml:space="preserve"> 
2011-2013 жылдарға арналған бюджеттік инвестициялық жобалар</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30"/>
        <w:gridCol w:w="691"/>
        <w:gridCol w:w="710"/>
        <w:gridCol w:w="5910"/>
        <w:gridCol w:w="1740"/>
        <w:gridCol w:w="1563"/>
        <w:gridCol w:w="154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 барлығы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367886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572897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1083510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165115</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224807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317405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66322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207405</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13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10824</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34160</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134460</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6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98346</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123917</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9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r>
        <w:trPr>
          <w:trHeight w:val="13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38103</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48090</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