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b735" w14:textId="3abb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2011 жылғы 20 желтоқсандағы N 66-2 шешімі. Алматы облысының Әділет департаменті Көксу ауданының Әділет басқармасында 2011 жылы 23 желтоқсанда N 2-14-119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кірістер – 4208651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4109179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1129439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1118604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1861136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4239249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62188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3341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-92786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92786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Көксу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2012.04.12 </w:t>
      </w:r>
      <w:r>
        <w:rPr>
          <w:rFonts w:ascii="Times New Roman"/>
          <w:b w:val="false"/>
          <w:i w:val="false"/>
          <w:color w:val="00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2012.06.08 </w:t>
      </w:r>
      <w:r>
        <w:rPr>
          <w:rFonts w:ascii="Times New Roman"/>
          <w:b w:val="false"/>
          <w:i w:val="false"/>
          <w:color w:val="000000"/>
          <w:sz w:val="28"/>
        </w:rPr>
        <w:t>N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2012.09.05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2012.12.06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 әкімдігі қаулысымен белгіленетін, 2012 жылға арналған табиғи және техногендік сипаттағы төтенше жағдайларды жоюға арналған жергілікті атқарушы органының төтенше резерві 1436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2012 жылға арналған аудандық бюджеттің даму бағдарламаларының жобалар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2012 жылға арналған аудандық бюджетті атқару барысында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Байғабылов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экономика,</w:t>
      </w:r>
      <w:r>
        <w:rPr>
          <w:rFonts w:ascii="Times New Roman"/>
          <w:b w:val="false"/>
          <w:i/>
          <w:color w:val="000000"/>
          <w:sz w:val="28"/>
        </w:rPr>
        <w:t xml:space="preserve">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</w:t>
      </w:r>
      <w:r>
        <w:rPr>
          <w:rFonts w:ascii="Times New Roman"/>
          <w:b w:val="false"/>
          <w:i/>
          <w:color w:val="000000"/>
          <w:sz w:val="28"/>
        </w:rPr>
        <w:t xml:space="preserve">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Ә.Б.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Көксу аудандық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7"/>
        <w:gridCol w:w="9471"/>
        <w:gridCol w:w="19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4208651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8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29"/>
        <w:gridCol w:w="651"/>
        <w:gridCol w:w="651"/>
        <w:gridCol w:w="8922"/>
        <w:gridCol w:w="19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4239249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234011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120257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12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2420122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241900</w:t>
            </w:r>
          </w:p>
        </w:tc>
      </w:tr>
      <w:tr>
        <w:trPr>
          <w:trHeight w:val="24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1467670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1461148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1418651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</w:t>
            </w:r>
          </w:p>
        </w:tc>
      </w:tr>
      <w:tr>
        <w:trPr>
          <w:trHeight w:val="15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710117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1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</w:t>
            </w:r>
          </w:p>
        </w:tc>
      </w:tr>
      <w:tr>
        <w:trPr>
          <w:trHeight w:val="12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247856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82599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622973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353796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97788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95543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11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12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8"/>
        <w:gridCol w:w="9376"/>
        <w:gridCol w:w="20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0"/>
        <w:gridCol w:w="548"/>
        <w:gridCol w:w="9461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-92786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6"/>
        <w:gridCol w:w="689"/>
        <w:gridCol w:w="651"/>
        <w:gridCol w:w="8522"/>
        <w:gridCol w:w="20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0"/>
        <w:gridCol w:w="665"/>
        <w:gridCol w:w="9382"/>
        <w:gridCol w:w="201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3860681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5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18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3755894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3755894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65"/>
        <w:gridCol w:w="669"/>
        <w:gridCol w:w="708"/>
        <w:gridCol w:w="8641"/>
        <w:gridCol w:w="20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3860681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13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2333733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297592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1634085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1633131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1612912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402056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155012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</w:t>
            </w:r>
          </w:p>
        </w:tc>
      </w:tr>
      <w:tr>
        <w:trPr>
          <w:trHeight w:val="12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705640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143625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98808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18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69"/>
        <w:gridCol w:w="663"/>
        <w:gridCol w:w="9301"/>
        <w:gridCol w:w="21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68"/>
        <w:gridCol w:w="662"/>
        <w:gridCol w:w="9283"/>
        <w:gridCol w:w="21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-52480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85"/>
        <w:gridCol w:w="668"/>
        <w:gridCol w:w="707"/>
        <w:gridCol w:w="8489"/>
        <w:gridCol w:w="21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68"/>
        <w:gridCol w:w="662"/>
        <w:gridCol w:w="9219"/>
        <w:gridCol w:w="21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3195926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79028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5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8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3085420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3085420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64"/>
        <w:gridCol w:w="708"/>
        <w:gridCol w:w="727"/>
        <w:gridCol w:w="8411"/>
        <w:gridCol w:w="21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3195926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57505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2180453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282463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282463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1856814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1855794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1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154498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75141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104511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</w:p>
        </w:tc>
      </w:tr>
      <w:tr>
        <w:trPr>
          <w:trHeight w:val="18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69"/>
        <w:gridCol w:w="664"/>
        <w:gridCol w:w="9199"/>
        <w:gridCol w:w="22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69"/>
        <w:gridCol w:w="664"/>
        <w:gridCol w:w="9194"/>
        <w:gridCol w:w="22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-52480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87"/>
        <w:gridCol w:w="670"/>
        <w:gridCol w:w="709"/>
        <w:gridCol w:w="8389"/>
        <w:gridCol w:w="22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бюджеттің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жобалар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46"/>
        <w:gridCol w:w="670"/>
        <w:gridCol w:w="651"/>
        <w:gridCol w:w="10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барлығы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Алматы облысы Көксу аудандық мәслихатының 2012.06.08 </w:t>
      </w:r>
      <w:r>
        <w:rPr>
          <w:rFonts w:ascii="Times New Roman"/>
          <w:b w:val="false"/>
          <w:i w:val="false"/>
          <w:color w:val="ff0000"/>
          <w:sz w:val="28"/>
        </w:rPr>
        <w:t>N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753"/>
        <w:gridCol w:w="773"/>
        <w:gridCol w:w="103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