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969c" w14:textId="cc2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2011 жылғы 02 наурыздағы N 61 қаулысы. Алматы облысы Райымбек ауданының Әділет басқармасында 2011 жылғы 25 наурызда N 2-15-101 тіркелді. Күші жойылды - Алматы облысы Райымбек ауданы әкімдігінің 2012 жылғы 09 ақпандағы N 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Райымбек ауданы әкімдігінің 09.02.2012 N 22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 сәйкес, Қазақстан Республикасының Президенттігіне үміткерлерді тең құқықтарымен қамтамасыз ету мақсатында аудандық сайлау комиссиясымен бірлесіп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 бойынша барлық кандидаттар үшін үгіттік баспа материалдарын орналастыру үшін арнайы орындар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Райымбек ауданы бойынша аудандағы селолық, поселкелік округтарында кандидаттарға сайлаушылармен кездесуі үшін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Райымбек ауданы мен селолық, поселкелік округ әкімдері учаскелік сайлау комиссиясымен бірлесе отырып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М.Нурдавлетовқа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А.Айтжанов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«Үгіт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орыналастыру үшін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қаулысына 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 бойынша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материалдарды аудандағы селолық,</w:t>
      </w:r>
      <w:r>
        <w:br/>
      </w:r>
      <w:r>
        <w:rPr>
          <w:rFonts w:ascii="Times New Roman"/>
          <w:b/>
          <w:i w:val="false"/>
          <w:color w:val="000000"/>
        </w:rPr>
        <w:t>
поселкелік округтарында орналастырудың арнайы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014"/>
        <w:gridCol w:w="4920"/>
        <w:gridCol w:w="3070"/>
      </w:tblGrid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ауданымен селолық, поселкелік округтар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Орналастыратын жер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атауы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елді мекені, мәдениет үйінің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ауылы, Жіңішке орталау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бастауыш мектептің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Ботыбаев көшесі,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Молдасанов көшесі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көшесі, № 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ауылы «Жанай», «Мирас», «Рахат» дүкендерінің алды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Ә.Күлшашарұлы көшесі, № 16 Р.Жанбабақызы көшесі, № 22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селосы, бұрынғы авто бекет, Жалаңаш селосы «Ринат» дүкенінің қабырғасы /келісіммен/.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ауылы, Тоғызбұлақ амбулаториясының қоршауы.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Жайдақбұлақ ауылы З.Тоқтамысованың тұрғын үйінің қоршауы.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Байғабылов көшесі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көшесі,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М.Сыбанқұлов көшесі,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№ 20</w:t>
            </w:r>
          </w:p>
        </w:tc>
      </w:tr>
      <w:tr>
        <w:trPr>
          <w:trHeight w:val="11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селосы, «Қайрат» дүкені /келісіммен/.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 «Ләззат» дүкені.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С.Әшімбаев көшесі,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Н.Өмірзақов көшесі, № 51</w:t>
            </w:r>
          </w:p>
        </w:tc>
      </w:tr>
      <w:tr>
        <w:trPr>
          <w:trHeight w:val="13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ауылы, «Ақбота» дүкені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ауылы, «Жеңіс» дүкені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 клуб алды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Әлмерек Абыз көшесі,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Майемгенов көшесі,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көшесі № 17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селосы Мәдениет үйінің алды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</w:tr>
      <w:tr>
        <w:trPr>
          <w:trHeight w:val="14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селосы «Диана» дүкенінің алды.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 «Самал» дүкенінің алды.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Монай-Мұқан көшесі,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А.Нүсіпбеков ауылы, мәдениет үйінің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байланыс бөлімшесінің алды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Матаев көшесі,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көшесі № 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Қарасаз ауылы мәдениет үйінің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ауылы, Т.Мұсақұлов атындағы орта мектебінің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Ә.Дөненбаев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көшесі, № 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ауылы, тойхана және «Назерке» дүкенінің алды. /келісіммен/.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ауылы ФАП-тың алды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ауылы, Мыңжылқы ФАП-тың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көшесі,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ауылы, Мыңжылқы ФАП-тың алды.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селосында авто бекет, орталық мешіт.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«Айгүл» сауда үй /келісіммен/. Түменбай ауылы, ауылдың кіре берісінде.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ауылы, Темірлік ФАП-тың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көшесі,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ауылы, ауылдың кіре берісінде.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ауылы, Темірлік ФАП-тың алды.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селолық әкімшілік, селолық мәдениет үйі, селолық аурухана,пошта байланыс торабының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бастауыш мектебінің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Өмірзақов көшесі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1</w:t>
            </w:r>
          </w:p>
        </w:tc>
      </w:tr>
      <w:tr>
        <w:trPr>
          <w:trHeight w:val="30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ауылы, Сарыжаз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орта мектебі, пошта байланыс торабының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ауылы, Көмірші орта мекетебі, ФАП, «Әлия» дүкенінің алды. /келісіммен/, Ақбейіт ауылы, № 8 Кәсіптік техникалық лицей.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Әбдіразақ көшесі,№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Хангелді көшесі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ауылы, Көмірші орта мекетебі, ФАП,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ауылы, № 8 Кәсіптік техникалық лицей.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 «Лаура» дүкені /келісіммен/, мәдениет үйі, «Көлсай көлдері» МҰТП ММ-нің алды. Күрметі ауылы қонақ үйдің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Қ.Ұлтарақов көшесі бойында.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ауылы, Абай орта мектебі, пошта байланыс бөлімшесі, әкімшілік ғимаратының алды, «Шынар» дүкені, /келісіммен/. Қ.Байшығанұлы атындағы орта мектеп алды Абай көшесінде орналасқан жеке кәсіпкерлер дүкендерінің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Шекара ауылы, пошта байланыс бөлімшесі, Бегдайыр көшесінде орналасқан «Олжас» дүкенінің алды.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Бекдайыр көшесі,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Манамбаев көшесі, № 17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ауылы, мәдениет үйінің, Тасашы орта мектебінің алды. Ақтасты ауылы, орталық клуб үйінің алды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көшесі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көшесі, № 17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ауылы, мәдениет үйінің алаңында орналасқан тақта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Биеке көшесі, № 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ауылы Қ.Шорманов атындағы орта мектебінің алды. Жаңа Текес мектебінің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Дембаев көшесі № 16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поселкелік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ауылы, Бекмолдаев 17 көшесіндегі тақтаға ілінеді.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Бекмолдаев көшесі № 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селосы, Сарыбастау көшесі мен Бидайбек көшесінің қилысындағы тақта және Сарыбастау көшесі мен Мақатаев көшесінің қилысындағы тақтада ілінеді.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Сарбастау мен Бидайбеков көшесі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№ 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селосы, орналасқан әкімшілік ғимаратының алды, орналасқан мәдениет үйінің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нде орналасқан «Айгерім» дүкенімен ФАП- тың алды.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ауылы, бойындағы байланыс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«Нұрбақ» дүкенінің алды. /келісіммен/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М.Қылышбаев көшесі К.Әнәпияұлы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Ә.Сұлтанқұлов көшесі № н/ж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М.Лебаев көшесі №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Жетен батыр көшесі № 15 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ауылы, Мәдениет үйінің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ауылы, Ш.Уалиханов орта мектебінің алды.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Жамбаев көшесі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Бартаев көшесі № 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селолық округі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ауылы, емхана, май зауыты. «Маржан», «Ардилия», «Тоғжан» дүкендерінің алды.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Көкпияз ауылы, Сүт қабылдау пунктерінің алды, емхана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Қарқара ауылы, ФАП, «Ақбота», «Маржан» дүкендерінің алды.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ауылы, пошта байланыс торабының, «Шырын», дүкендерінің алды. /келісіммен/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 ауылы, Сүт қабылдау пункті, мектеп ғимаратының алды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Сегізбайұлы көшесі №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Күрішбек № 9, Сегізбаев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Әлмеке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 ауылы, Сүт қабылдау пункті, мектеп ғимаратының алды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жетекшісінің</w:t>
      </w:r>
      <w:r>
        <w:rPr>
          <w:rFonts w:ascii="Times New Roman"/>
          <w:b w:val="false"/>
          <w:i/>
          <w:color w:val="000000"/>
          <w:sz w:val="28"/>
        </w:rPr>
        <w:t xml:space="preserve">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 Қ.Сәулеев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«Кандидаттарға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сайлаушылармен кездесу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шарттық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жиналыс өткізетін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туралы»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 бойынша аудандағы селолық,</w:t>
      </w:r>
      <w:r>
        <w:br/>
      </w:r>
      <w:r>
        <w:rPr>
          <w:rFonts w:ascii="Times New Roman"/>
          <w:b/>
          <w:i w:val="false"/>
          <w:color w:val="000000"/>
        </w:rPr>
        <w:t>
поселкелік округтарында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кездесуі үшін шарттық негізде жиналыс өткізетін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115"/>
        <w:gridCol w:w="3739"/>
        <w:gridCol w:w="4888"/>
      </w:tblGrid>
      <w:tr>
        <w:trPr>
          <w:trHeight w:val="103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мен селолық, поселкелік округтар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 өтетін орын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атауы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 округі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залы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Ботыбаев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селолық округі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орта мектебі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Күлшашаров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үй</w:t>
            </w:r>
          </w:p>
        </w:tc>
      </w:tr>
      <w:tr>
        <w:trPr>
          <w:trHeight w:val="26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селолық округі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селосы, орталық мәдениет үйінің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 Байғабылов атындағы орта 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Жайдақбұлақ ауылы, Жайдақбұлақ орталау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Жүнісов көшесі, № 3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М.Сыбанқұлов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С.Әшімбаев атындағы орта мектебі,. Қаратоған ауылы, Н.Өмірзақов атындағы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Сыбанқұлов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Н.Өмірзақов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үй</w:t>
            </w:r>
          </w:p>
        </w:tc>
      </w:tr>
      <w:tr>
        <w:trPr>
          <w:trHeight w:val="11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ауылы, Жылысай клубы.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ауылы, Бестөбе орта мектебі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О.Сыдықжанұлы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селосы, орталық мәдениет үйі.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көшесі, № 13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селосы, Жәмеңке атындағы орта мектебі.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ауылы, Көксай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Жәмеңке көшесі, № 13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№ 42 үй</w:t>
            </w:r>
          </w:p>
        </w:tc>
      </w:tr>
      <w:tr>
        <w:trPr>
          <w:trHeight w:val="15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Жалаңаш ауылы, мәдениет үйінің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байланыс бөлімшесі.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Матаев көшесі, № 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көшесі, № 16 үй</w:t>
            </w:r>
          </w:p>
        </w:tc>
      </w:tr>
      <w:tr>
        <w:trPr>
          <w:trHeight w:val="142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ауылы, мәдениет үйі, Тұзкөл ауылы, Т.Мұсақұлов атындағы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№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көшесі, № 16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селолық округі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ауылы, «Тойхана»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ауылы, Ереуіл бастауыш мектебі. Мыңжылқы ауылы, Мыңжылқы ФАП.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№ 28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көшесі, № 10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селосы, аудандық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ауылы, Түменбай бастауыш мектебі, Темірлік ауылы, мешіт үйі.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Б.Атыханұлы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ауылы, бастауыш мектебі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ауылы, мешіт үйі.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селосы,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ауылы, Қостөбе бастауыш мектебі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Өмірзақов көшесі, № 16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ауылы, Сарыжаз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ауылы, Көмірші орта мекетебі.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Кәсіптік техникалық лицей.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Әбдіразақ көшесі, №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ауылы, Көмірші орта мекетебі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ауылы, № 8 Кәсіптік техникалық лицей.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ауылы, орталық Қ.Ұлтарақов көшесінің бойындағы мешіт үйінің алдындағы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Күрметі ауылы, алаң.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ауылы, орталық Қ.Ұлтарақов көшесінің бойындағы мешіт үйінің алдындағы алаң, Күрметі ауылы, алаң.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ауылы, Абай атындағы орта мектебі.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Шекара ауылы, К.Байшығанұлы атындағы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Бекдайыр көшесі, № 21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Манапбаев көшесі, № 17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ауылы, мәдениет үйі, Ақтасты ауылы, клуб.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көшесі, №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көшесі, № 17 үй</w:t>
            </w:r>
          </w:p>
        </w:tc>
      </w:tr>
      <w:tr>
        <w:trPr>
          <w:trHeight w:val="2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ауылы, мәдениет үйі.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Биеке көшесі, № 13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ауылы, Қ.Шорманов атындағы орта мектебі.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Текес ауылы, Жаңа Текес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Дембаев көшесі, № 16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14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поселкелкік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ауылы, поселкелік әкімшілік мәжіліс залы.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Бекмолдаев көшесі, № 17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С.Сауранбаев атындағы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Сарбастау көшесі, № 3 үй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селосы, Ақбастау мәдениет үйі.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Ақсай орта мектебінің спорт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ауылы, Жалаулы орта мектебінің спорт залы.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Анапияев көшесі №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Жандаров көшесі, № 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көшесі, № 22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Жетенбатыр көшесі, № 15 үй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Шәлкөде ауылы, мәдениет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ауылы, Ш.Уалиханов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көш,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Баратаев көш № 10 үй,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селолық округі.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ауылы, І.Жұмағұлов атындағы орта мектеп, селолық әкімшілік мәжіліс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Көкпияз ауылы, Көкпияз бастауыш мектебі.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Қарқара ауылы, Бескөл орталау мектебі. Талды ауылы, Талды орта мектебі.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 ауылы, Кеңсу орта мектебі.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Сегізбайұлы көш,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Рысбекұлы көш,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 көш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Рақышұлы көш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Абнбек көш №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жетекшісінің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 Қ.Сәулеев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