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347a" w14:textId="6ec3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оқитын мүмкіндігі шектеулі мүгедек балаларға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2011 жылғы 17 қазандағы N 351 қаулысы. Алматы облысының Әділет департаменті Райымбек ауданының Әділет басқармасында 2011 жылы 25 қазанда N 2-15-108 тіркелді. Күші жойылды - Алматы облысы Райымбек ауданы әкімдігінің 2014 жылғы 04 желтоқсандағы № 302 қаулысымен</w:t>
      </w:r>
    </w:p>
    <w:p>
      <w:pPr>
        <w:spacing w:after="0"/>
        <w:ind w:left="0"/>
        <w:jc w:val="both"/>
      </w:pPr>
      <w:r>
        <w:rPr>
          <w:rFonts w:ascii="Times New Roman"/>
          <w:b w:val="false"/>
          <w:i w:val="false"/>
          <w:color w:val="ff0000"/>
          <w:sz w:val="28"/>
        </w:rPr>
        <w:t>      Ескерту. Күші жойылды - Алматы облысы Райымбек ауданы әкімдігінің 04.12.2014 № 302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Мүмкіндігі шектеулі мүгедек балаларды (бұдан әрі- мүгедек балалар) үйде тәрбиелеу мен оқыту шығындарын өтеу (бұдан әрі-үйде тәрбиелеуге және оқытуға көмек) әр мүгедек балаға тоқсанына айлық есептік көрсеткіштің сегіз еселенген мөлшерінде төленуі қамтамасыз етілсін.</w:t>
      </w:r>
      <w:r>
        <w:br/>
      </w:r>
      <w:r>
        <w:rPr>
          <w:rFonts w:ascii="Times New Roman"/>
          <w:b w:val="false"/>
          <w:i w:val="false"/>
          <w:color w:val="000000"/>
          <w:sz w:val="28"/>
        </w:rPr>
        <w:t>
</w:t>
      </w:r>
      <w:r>
        <w:rPr>
          <w:rFonts w:ascii="Times New Roman"/>
          <w:b w:val="false"/>
          <w:i w:val="false"/>
          <w:color w:val="000000"/>
          <w:sz w:val="28"/>
        </w:rPr>
        <w:t>
      2. Үйде тәрбиелеуге және оқытуға көмек туған, асырап алған, сонымен бірге қамқорлыққа (қорғаншылыққа) алған мүгедек балалардың және 18 жасқа дейінгі бірінші, екінші, үшінші топтағы мүгедектердің ата-анасының біреуіне немесе оның орнындағы адамға отбасының табыстарына қарамастан, психологиялық-медициналық-педагогикалық консультацияның берген қорытындысы негізінде мүгедек баланы үйде тәрбиелеу қажет деп табылған сәттен бастап бір жылға және үйде оқыту қажет деп табылған сәттен бастап каникул күндерін есептемегенде бір оқу жылына тоқсандағы өтініш білдірген айдан бастап тағайындалады және психологиялық-медициналық-педагогикалық консультацияның қорытындысының мерзімінің бітуіне дейін төленеді.</w:t>
      </w:r>
      <w:r>
        <w:br/>
      </w:r>
      <w:r>
        <w:rPr>
          <w:rFonts w:ascii="Times New Roman"/>
          <w:b w:val="false"/>
          <w:i w:val="false"/>
          <w:color w:val="000000"/>
          <w:sz w:val="28"/>
        </w:rPr>
        <w:t>
</w:t>
      </w:r>
      <w:r>
        <w:rPr>
          <w:rFonts w:ascii="Times New Roman"/>
          <w:b w:val="false"/>
          <w:i w:val="false"/>
          <w:color w:val="000000"/>
          <w:sz w:val="28"/>
        </w:rPr>
        <w:t>
      3. Әлеуметтік көмекті тағайындауға және төлеуге уәкілетті орган болып "Райымбек аудандық жұмыспен қамту және әлеуметтік бағдарламалар бөлімі" мекемесі айқындалсын.</w:t>
      </w:r>
      <w:r>
        <w:br/>
      </w:r>
      <w:r>
        <w:rPr>
          <w:rFonts w:ascii="Times New Roman"/>
          <w:b w:val="false"/>
          <w:i w:val="false"/>
          <w:color w:val="000000"/>
          <w:sz w:val="28"/>
        </w:rPr>
        <w:t>
      Үйде оқытуға көмек тағайындау (тағайындаудан бас тарту) туралы шешімді уәкілетті органның басшысымен арызды және барлық керекті құжаттарды қабылдаған күннен кейін он жұмыс күні ішінде қабылданады және тоқсан сайын төленеді.</w:t>
      </w:r>
      <w:r>
        <w:br/>
      </w:r>
      <w:r>
        <w:rPr>
          <w:rFonts w:ascii="Times New Roman"/>
          <w:b w:val="false"/>
          <w:i w:val="false"/>
          <w:color w:val="000000"/>
          <w:sz w:val="28"/>
        </w:rPr>
        <w:t>
</w:t>
      </w:r>
      <w:r>
        <w:rPr>
          <w:rFonts w:ascii="Times New Roman"/>
          <w:b w:val="false"/>
          <w:i w:val="false"/>
          <w:color w:val="000000"/>
          <w:sz w:val="28"/>
        </w:rPr>
        <w:t>
      4. "Райымбек аудандық жұмыспен қамту және әлеуметтік бағдарламалар бөлімі" мемлекеттік мекемесінің бастығы Зықаев Халық Сансызбайұлына тұрғылықты жері бойынша ата-анасының біреуіне немесе олардың орнын басатын адамның әлеуметтік көмекті төлейтін мекемелердегі ашылған есеп шотының нөмірі көрсетілген екінші деңгейдегі банк филиалы және осы операциялардың түрлерін жүзеге асыратын рұқсаты бар басқа да мекемелер арқылы өтініші бойынша келесі құжаттарды ұсынған жағдайда жәрдемақының тағайындалып төленуін қамтамасыз етсін:</w:t>
      </w:r>
      <w:r>
        <w:br/>
      </w:r>
      <w:r>
        <w:rPr>
          <w:rFonts w:ascii="Times New Roman"/>
          <w:b w:val="false"/>
          <w:i w:val="false"/>
          <w:color w:val="000000"/>
          <w:sz w:val="28"/>
        </w:rPr>
        <w:t>
</w:t>
      </w:r>
      <w:r>
        <w:rPr>
          <w:rFonts w:ascii="Times New Roman"/>
          <w:b w:val="false"/>
          <w:i w:val="false"/>
          <w:color w:val="000000"/>
          <w:sz w:val="28"/>
        </w:rPr>
        <w:t>
      1) өтініші.</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куәландыру құжатының, соның ішінде оралмандарға берілген ыхтияр хат немесе оралмандар куәлігінің көшірмесі.</w:t>
      </w:r>
      <w:r>
        <w:br/>
      </w:r>
      <w:r>
        <w:rPr>
          <w:rFonts w:ascii="Times New Roman"/>
          <w:b w:val="false"/>
          <w:i w:val="false"/>
          <w:color w:val="000000"/>
          <w:sz w:val="28"/>
        </w:rPr>
        <w:t>
</w:t>
      </w:r>
      <w:r>
        <w:rPr>
          <w:rFonts w:ascii="Times New Roman"/>
          <w:b w:val="false"/>
          <w:i w:val="false"/>
          <w:color w:val="000000"/>
          <w:sz w:val="28"/>
        </w:rPr>
        <w:t>
      3) мүгедек баланың туу туралы куәлігінің көшірмесі.</w:t>
      </w:r>
      <w:r>
        <w:br/>
      </w:r>
      <w:r>
        <w:rPr>
          <w:rFonts w:ascii="Times New Roman"/>
          <w:b w:val="false"/>
          <w:i w:val="false"/>
          <w:color w:val="000000"/>
          <w:sz w:val="28"/>
        </w:rPr>
        <w:t>
</w:t>
      </w:r>
      <w:r>
        <w:rPr>
          <w:rFonts w:ascii="Times New Roman"/>
          <w:b w:val="false"/>
          <w:i w:val="false"/>
          <w:color w:val="000000"/>
          <w:sz w:val="28"/>
        </w:rPr>
        <w:t>
      4) мүгедек баланың және өтініш берушінің тұрғылықты жерін растайтын құжатының көшірмесі немесе жергілікті әкімдіктің анықтамасы.</w:t>
      </w:r>
      <w:r>
        <w:br/>
      </w:r>
      <w:r>
        <w:rPr>
          <w:rFonts w:ascii="Times New Roman"/>
          <w:b w:val="false"/>
          <w:i w:val="false"/>
          <w:color w:val="000000"/>
          <w:sz w:val="28"/>
        </w:rPr>
        <w:t>
</w:t>
      </w:r>
      <w:r>
        <w:rPr>
          <w:rFonts w:ascii="Times New Roman"/>
          <w:b w:val="false"/>
          <w:i w:val="false"/>
          <w:color w:val="000000"/>
          <w:sz w:val="28"/>
        </w:rPr>
        <w:t>
      5) медициналық-әлеуметтік сараптаманың баланың мүгедектігі жайлы анықтамасының көшірмесі.</w:t>
      </w:r>
      <w:r>
        <w:br/>
      </w:r>
      <w:r>
        <w:rPr>
          <w:rFonts w:ascii="Times New Roman"/>
          <w:b w:val="false"/>
          <w:i w:val="false"/>
          <w:color w:val="000000"/>
          <w:sz w:val="28"/>
        </w:rPr>
        <w:t>
</w:t>
      </w:r>
      <w:r>
        <w:rPr>
          <w:rFonts w:ascii="Times New Roman"/>
          <w:b w:val="false"/>
          <w:i w:val="false"/>
          <w:color w:val="000000"/>
          <w:sz w:val="28"/>
        </w:rPr>
        <w:t>
      6) психологиялық-медициналық-педагогикалық консультацияның мүгедек баланы үйден оқыту немесе тәрбиелеу туралы қорытындысы.</w:t>
      </w:r>
      <w:r>
        <w:br/>
      </w:r>
      <w:r>
        <w:rPr>
          <w:rFonts w:ascii="Times New Roman"/>
          <w:b w:val="false"/>
          <w:i w:val="false"/>
          <w:color w:val="000000"/>
          <w:sz w:val="28"/>
        </w:rPr>
        <w:t>
</w:t>
      </w:r>
      <w:r>
        <w:rPr>
          <w:rFonts w:ascii="Times New Roman"/>
          <w:b w:val="false"/>
          <w:i w:val="false"/>
          <w:color w:val="000000"/>
          <w:sz w:val="28"/>
        </w:rPr>
        <w:t>
      7) оқу орнының мүмкіндігі шектеулі мүгедек баланы үйден оқытатыны жайлы анықтамасы.</w:t>
      </w:r>
      <w:r>
        <w:br/>
      </w:r>
      <w:r>
        <w:rPr>
          <w:rFonts w:ascii="Times New Roman"/>
          <w:b w:val="false"/>
          <w:i w:val="false"/>
          <w:color w:val="000000"/>
          <w:sz w:val="28"/>
        </w:rPr>
        <w:t>
</w:t>
      </w:r>
      <w:r>
        <w:rPr>
          <w:rFonts w:ascii="Times New Roman"/>
          <w:b w:val="false"/>
          <w:i w:val="false"/>
          <w:color w:val="000000"/>
          <w:sz w:val="28"/>
        </w:rPr>
        <w:t>
      8) отбасы құрамы жайлы тоқсан сайын ұсынылатын анықтамасы.</w:t>
      </w:r>
      <w:r>
        <w:br/>
      </w:r>
      <w:r>
        <w:rPr>
          <w:rFonts w:ascii="Times New Roman"/>
          <w:b w:val="false"/>
          <w:i w:val="false"/>
          <w:color w:val="000000"/>
          <w:sz w:val="28"/>
        </w:rPr>
        <w:t>
</w:t>
      </w:r>
      <w:r>
        <w:rPr>
          <w:rFonts w:ascii="Times New Roman"/>
          <w:b w:val="false"/>
          <w:i w:val="false"/>
          <w:color w:val="000000"/>
          <w:sz w:val="28"/>
        </w:rPr>
        <w:t>
      9) мүмкіндігі шектеулі мүгедек балаларды үйде оқыту немесе тәрбиелеу үшін жұмсалған шығындарды өтеп беруге байланысты қосымша әлеуметтік көмек көрсету туралы арнайы комиссияның шешімі.</w:t>
      </w:r>
      <w:r>
        <w:br/>
      </w:r>
      <w:r>
        <w:rPr>
          <w:rFonts w:ascii="Times New Roman"/>
          <w:b w:val="false"/>
          <w:i w:val="false"/>
          <w:color w:val="000000"/>
          <w:sz w:val="28"/>
        </w:rPr>
        <w:t>
      Құжаттардың көшірмелері және түпнұсқалары салыстыру үшін ұсынылады, одан кейін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Нурдавлетов Мәдени Нұраділұлына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Медеуов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"Райымбек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Зықаев Халық Сансызбайұлы</w:t>
      </w:r>
      <w:r>
        <w:br/>
      </w:r>
      <w:r>
        <w:rPr>
          <w:rFonts w:ascii="Times New Roman"/>
          <w:b w:val="false"/>
          <w:i w:val="false"/>
          <w:color w:val="000000"/>
          <w:sz w:val="28"/>
        </w:rPr>
        <w:t>
      17 қазан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