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7a9b" w14:textId="2bd7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2012-2014 жылдарға арналған аудан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мәслихатының 2011 жылғы 20 желтоқсандағы N 61-302 шешімі. Алматы облысының Әділет департаменті Райымбек ауданының Әділет басқармасында 2011 жылы 28 желтоқсанда N 2-15-110 тіркелді. Қолданылу мерзімінің аяқталуына байланысты шешімнің күші жойылды - Алматы облысы Райымбек аудандық мәслихатының 2013 жылғы 08 сәуірдегі N 12-76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Райымбек аудандық мәслихатының 08.04.2013 N 12-76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9–бабының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  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2012-2014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төмендегі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6516876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- 106395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- 4859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- 6390254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855612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1214818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– 3893134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6562661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92538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100493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7955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активтерінің операциялары бойынша сальдо –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Тапшылық (профицит) – -138323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138323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- 100493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- 7973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- 45803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Райымбек аудандық мәслихатының 2012.02.17 </w:t>
      </w:r>
      <w:r>
        <w:rPr>
          <w:rFonts w:ascii="Times New Roman"/>
          <w:b w:val="false"/>
          <w:i w:val="false"/>
          <w:color w:val="000000"/>
          <w:sz w:val="28"/>
        </w:rPr>
        <w:t>N 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2012.04.13 </w:t>
      </w:r>
      <w:r>
        <w:rPr>
          <w:rFonts w:ascii="Times New Roman"/>
          <w:b w:val="false"/>
          <w:i w:val="false"/>
          <w:color w:val="000000"/>
          <w:sz w:val="28"/>
        </w:rPr>
        <w:t>N 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2012.06.11 </w:t>
      </w:r>
      <w:r>
        <w:rPr>
          <w:rFonts w:ascii="Times New Roman"/>
          <w:b w:val="false"/>
          <w:i w:val="false"/>
          <w:color w:val="000000"/>
          <w:sz w:val="28"/>
        </w:rPr>
        <w:t>N 5-32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2012.09.05 </w:t>
      </w:r>
      <w:r>
        <w:rPr>
          <w:rFonts w:ascii="Times New Roman"/>
          <w:b w:val="false"/>
          <w:i w:val="false"/>
          <w:color w:val="000000"/>
          <w:sz w:val="28"/>
        </w:rPr>
        <w:t>N 7-46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2012.11.05 </w:t>
      </w:r>
      <w:r>
        <w:rPr>
          <w:rFonts w:ascii="Times New Roman"/>
          <w:b w:val="false"/>
          <w:i w:val="false"/>
          <w:color w:val="000000"/>
          <w:sz w:val="28"/>
        </w:rPr>
        <w:t>N 8-50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2012.12.05 </w:t>
      </w:r>
      <w:r>
        <w:rPr>
          <w:rFonts w:ascii="Times New Roman"/>
          <w:b w:val="false"/>
          <w:i w:val="false"/>
          <w:color w:val="000000"/>
          <w:sz w:val="28"/>
        </w:rPr>
        <w:t>N 9-57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Аудан аумағындағы табиғи және техногендік сипаттағы төтенше жағдайларды жоюға арналған ауданның жергілікті атқарушы органның 2012 жылға арналған төтенше резерві - 1995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жылға арналған аудандық бюджеттің даму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аудандық бюджетті атқару барысында секвестрлеуге жатпайтын аудандық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С. Кенетаева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 Әбек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Райымбек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"Экономика,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бастығы: 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желтоқсан 2011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61-302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1-қосымша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2012 жылға арналған аудан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Райымбек аудандық мәслихатының 2012.12.05 </w:t>
      </w:r>
      <w:r>
        <w:rPr>
          <w:rFonts w:ascii="Times New Roman"/>
          <w:b w:val="false"/>
          <w:i w:val="false"/>
          <w:color w:val="ff0000"/>
          <w:sz w:val="28"/>
        </w:rPr>
        <w:t>N 9-57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51"/>
        <w:gridCol w:w="589"/>
        <w:gridCol w:w="9665"/>
        <w:gridCol w:w="182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6516876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106395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3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өсімпұлдар,санкциялар, өндіріп алулар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6390254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6390254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6390254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69"/>
        <w:gridCol w:w="710"/>
        <w:gridCol w:w="651"/>
        <w:gridCol w:w="8979"/>
        <w:gridCol w:w="184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6562661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391929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357541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70882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62782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264004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қаланың,кент,ауыл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39639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8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4350048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94848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бөлімі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94848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94569</w:t>
            </w:r>
          </w:p>
        </w:tc>
      </w:tr>
      <w:tr>
        <w:trPr>
          <w:trHeight w:val="21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2968712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2967775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2869914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49247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47393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бөлімі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1253203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586925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479522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666278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666278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275427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247295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247295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26495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</w:t>
            </w:r>
          </w:p>
        </w:tc>
      </w:tr>
      <w:tr>
        <w:trPr>
          <w:trHeight w:val="10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27582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74091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24959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871569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37732</w:t>
            </w:r>
          </w:p>
        </w:tc>
      </w:tr>
      <w:tr>
        <w:trPr>
          <w:trHeight w:val="8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776139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776139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770139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аббаттандыру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57698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57698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35806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286088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91507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91507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91507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8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</w:t>
            </w:r>
          </w:p>
        </w:tc>
      </w:tr>
      <w:tr>
        <w:trPr>
          <w:trHeight w:val="8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10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166208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1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150888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218136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22007</w:t>
            </w:r>
          </w:p>
        </w:tc>
      </w:tr>
      <w:tr>
        <w:trPr>
          <w:trHeight w:val="10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шұңқырлардың)жұмыс істеуін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1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30539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8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бөлімі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резерві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төлемдердi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92538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бюджеттік кредиттер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30"/>
        <w:gridCol w:w="628"/>
        <w:gridCol w:w="9436"/>
        <w:gridCol w:w="183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606"/>
        <w:gridCol w:w="650"/>
        <w:gridCol w:w="670"/>
        <w:gridCol w:w="8804"/>
        <w:gridCol w:w="188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активтерінің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68"/>
        <w:gridCol w:w="627"/>
        <w:gridCol w:w="9242"/>
        <w:gridCol w:w="191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дефицит (профициті)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-138323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07"/>
        <w:gridCol w:w="690"/>
        <w:gridCol w:w="807"/>
        <w:gridCol w:w="8620"/>
        <w:gridCol w:w="196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61-302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2013 жылға арналған аудан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89"/>
        <w:gridCol w:w="606"/>
        <w:gridCol w:w="9382"/>
        <w:gridCol w:w="197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6182444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121196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59181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өсімпұлдар,санкциялар, өндіріп алулар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6049375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6049375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6049375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83"/>
        <w:gridCol w:w="650"/>
        <w:gridCol w:w="708"/>
        <w:gridCol w:w="8621"/>
        <w:gridCol w:w="200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6182444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339626</w:t>
            </w:r>
          </w:p>
        </w:tc>
      </w:tr>
      <w:tr>
        <w:trPr>
          <w:trHeight w:val="9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311002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қала)мәслихатының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</w:t>
            </w:r>
          </w:p>
        </w:tc>
      </w:tr>
      <w:tr>
        <w:trPr>
          <w:trHeight w:val="10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68919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10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225318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қаланың,кент,ауыл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225318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шеңберіндегі іс-шаралар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3831825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201449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201449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163595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3298042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8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3295397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3206569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45219</w:t>
            </w:r>
          </w:p>
        </w:tc>
      </w:tr>
      <w:tr>
        <w:trPr>
          <w:trHeight w:val="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301316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45224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214450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214450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305352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283939</w:t>
            </w:r>
          </w:p>
        </w:tc>
      </w:tr>
      <w:tr>
        <w:trPr>
          <w:trHeight w:val="9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283939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28715</w:t>
            </w:r>
          </w:p>
        </w:tc>
      </w:tr>
      <w:tr>
        <w:trPr>
          <w:trHeight w:val="17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28094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26673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28252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</w:t>
            </w:r>
          </w:p>
        </w:tc>
      </w:tr>
      <w:tr>
        <w:trPr>
          <w:trHeight w:val="9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846314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және(немесе) сатып алу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596054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596054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591054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аббаттандыру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152840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130608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140156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93156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93156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93156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</w:t>
            </w:r>
          </w:p>
        </w:tc>
      </w:tr>
      <w:tr>
        <w:trPr>
          <w:trHeight w:val="8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</w:t>
            </w:r>
          </w:p>
        </w:tc>
      </w:tr>
      <w:tr>
        <w:trPr>
          <w:trHeight w:val="8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222252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49786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</w:t>
            </w:r>
          </w:p>
        </w:tc>
      </w:tr>
      <w:tr>
        <w:trPr>
          <w:trHeight w:val="9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10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кезінде жүргізілетін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80511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162626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162626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65770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</w:t>
            </w:r>
          </w:p>
        </w:tc>
      </w:tr>
      <w:tr>
        <w:trPr>
          <w:trHeight w:val="10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60243</w:t>
            </w:r>
          </w:p>
        </w:tc>
      </w:tr>
      <w:tr>
        <w:trPr>
          <w:trHeight w:val="11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241167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241167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241167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241167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186466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153393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153393</w:t>
            </w:r>
          </w:p>
        </w:tc>
      </w:tr>
      <w:tr>
        <w:trPr>
          <w:trHeight w:val="9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33073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резерві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86698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бюджеттік кредиттер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29"/>
        <w:gridCol w:w="568"/>
        <w:gridCol w:w="9344"/>
        <w:gridCol w:w="197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648"/>
        <w:gridCol w:w="627"/>
        <w:gridCol w:w="9303"/>
        <w:gridCol w:w="201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дефицит (профициті)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-86698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86698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85"/>
        <w:gridCol w:w="650"/>
        <w:gridCol w:w="670"/>
        <w:gridCol w:w="8604"/>
        <w:gridCol w:w="202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61-302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2014 жылға арналған аудан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10"/>
        <w:gridCol w:w="608"/>
        <w:gridCol w:w="9277"/>
        <w:gridCol w:w="203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5835626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127904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101692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21205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64507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4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5695646</w:t>
            </w:r>
          </w:p>
        </w:tc>
      </w:tr>
      <w:tr>
        <w:trPr>
          <w:trHeight w:val="6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5695646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5695646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06"/>
        <w:gridCol w:w="690"/>
        <w:gridCol w:w="671"/>
        <w:gridCol w:w="8568"/>
        <w:gridCol w:w="201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5835626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348115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318691</w:t>
            </w:r>
          </w:p>
        </w:tc>
      </w:tr>
      <w:tr>
        <w:trPr>
          <w:trHeight w:val="1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қала)мәслихатының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71628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қаланың,кент,ауыл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4020618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197379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197379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159525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3719381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3716550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3627536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305296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305296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31437</w:t>
            </w:r>
          </w:p>
        </w:tc>
      </w:tr>
      <w:tr>
        <w:trPr>
          <w:trHeight w:val="17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47770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29433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296996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және(немесе) сатып алу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45839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95182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33409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48167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кезінде жүргізілетін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170756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170756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170756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258049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258049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258049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195651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164002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45439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30"/>
        <w:gridCol w:w="569"/>
        <w:gridCol w:w="9297"/>
        <w:gridCol w:w="201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649"/>
        <w:gridCol w:w="628"/>
        <w:gridCol w:w="9276"/>
        <w:gridCol w:w="203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дефицит (профициті)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-45439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45439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87"/>
        <w:gridCol w:w="651"/>
        <w:gridCol w:w="671"/>
        <w:gridCol w:w="8611"/>
        <w:gridCol w:w="201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61-302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бюджетінің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13"/>
        <w:gridCol w:w="693"/>
        <w:gridCol w:w="673"/>
        <w:gridCol w:w="105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61-302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5-қосымша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бюджетті атқарылу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аудандық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93"/>
        <w:gridCol w:w="653"/>
        <w:gridCol w:w="673"/>
        <w:gridCol w:w="1058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