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609ed" w14:textId="0360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22 желтоқсандағы "Панфилов ауданының 2011-2013 жылдарға арналған аудандық бюджеті туралы" N 4-38-234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2011 жылғы 12 сәуірдегі N 4-46-280 шешімі. Алматы облысының Әділет департаменті Панфилов ауданының Әділет басқармасында 2011 жылы 21 сәуірде N 2-16-134 тіркелді. Күші жойылды - Алматы облысы Панфилов аудандық мәслихатының 2011 жылғы 20 желтоқсандағы № 4-55-344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20.12.2011 № 4-55-344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w:t>
      </w:r>
      <w:r>
        <w:rPr>
          <w:rFonts w:ascii="Times New Roman"/>
          <w:b w:val="false"/>
          <w:i w:val="false"/>
          <w:color w:val="000000"/>
          <w:sz w:val="28"/>
        </w:rPr>
        <w:t>1-тармағы</w:t>
      </w:r>
      <w:r>
        <w:rPr>
          <w:rFonts w:ascii="Times New Roman"/>
          <w:b w:val="false"/>
          <w:i w:val="false"/>
          <w:color w:val="000000"/>
          <w:sz w:val="28"/>
        </w:rPr>
        <w:t>, 2-тармағының </w:t>
      </w:r>
      <w:r>
        <w:rPr>
          <w:rFonts w:ascii="Times New Roman"/>
          <w:b w:val="false"/>
          <w:i w:val="false"/>
          <w:color w:val="000000"/>
          <w:sz w:val="28"/>
        </w:rPr>
        <w:t>2-тармақшасына</w:t>
      </w:r>
      <w:r>
        <w:rPr>
          <w:rFonts w:ascii="Times New Roman"/>
          <w:b w:val="false"/>
          <w:i w:val="false"/>
          <w:color w:val="000000"/>
          <w:sz w:val="28"/>
        </w:rPr>
        <w:t>, 109-бабының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аудандық мәслихатының 2010 жылғы 22 желтоқсандағы "Панфилов ауданының 2011-2013 жылдарға арналған аудандық бюджеті туралы" N 4-38-234 </w:t>
      </w:r>
      <w:r>
        <w:rPr>
          <w:rFonts w:ascii="Times New Roman"/>
          <w:b w:val="false"/>
          <w:i w:val="false"/>
          <w:color w:val="000000"/>
          <w:sz w:val="28"/>
        </w:rPr>
        <w:t>шешіміне</w:t>
      </w:r>
      <w:r>
        <w:rPr>
          <w:rFonts w:ascii="Times New Roman"/>
          <w:b w:val="false"/>
          <w:i w:val="false"/>
          <w:color w:val="000000"/>
          <w:sz w:val="28"/>
        </w:rPr>
        <w:t xml:space="preserve"> (2010 жылғы 30 желтоқсандағы нормативтік құқықтық актілерді Мемлекеттік тіркеу тізілімінде 2-16-126 нөмірмен тіркелген, 2011 жылғы 15 қаңтардағы N 3 "Жаркент өңірі" газетіне жарияланған), Панфилов аудандық мәслихатының 2011 жылғы 21 ақпандағы "Панфилов аудандық мәслихатының 2010 жылғы 22 желтоқсандағы "Панфилов ауданының 2011-2013 жылдарға арналған аудандық бюджеті туралы" N 4-38-234 шешіміне өзгерістер мен толықтырулар енгізу туралы" N 4-42-261 </w:t>
      </w:r>
      <w:r>
        <w:rPr>
          <w:rFonts w:ascii="Times New Roman"/>
          <w:b w:val="false"/>
          <w:i w:val="false"/>
          <w:color w:val="000000"/>
          <w:sz w:val="28"/>
        </w:rPr>
        <w:t>шешіміне</w:t>
      </w:r>
      <w:r>
        <w:rPr>
          <w:rFonts w:ascii="Times New Roman"/>
          <w:b w:val="false"/>
          <w:i w:val="false"/>
          <w:color w:val="000000"/>
          <w:sz w:val="28"/>
        </w:rPr>
        <w:t xml:space="preserve"> (2011 жылғы 28 ақпандағы нормативтік құқықтық актілерді Мемлекеттік тіркеу тізілімінде 2-16-132 нөмірмен тіркелген, 2011 жылғы 12 наурыздағы N 12 "Жаркент өңірі" газетіне жарияланған), Панфилов аудандық мәслихатының 2011 жылғы 18 наурыздағы "Панфилов аудандық мәслихатының 2010 жылғы 22 желтоқсандағы "Панфилов ауданының 2011-2013 жылдарға арналған аудандық бюджеті туралы" N 4-38-234 шешіміне өзгерістер енгізу туралы" N 4-44-269 </w:t>
      </w:r>
      <w:r>
        <w:rPr>
          <w:rFonts w:ascii="Times New Roman"/>
          <w:b w:val="false"/>
          <w:i w:val="false"/>
          <w:color w:val="000000"/>
          <w:sz w:val="28"/>
        </w:rPr>
        <w:t>шешіміне</w:t>
      </w:r>
      <w:r>
        <w:rPr>
          <w:rFonts w:ascii="Times New Roman"/>
          <w:b w:val="false"/>
          <w:i w:val="false"/>
          <w:color w:val="000000"/>
          <w:sz w:val="28"/>
        </w:rPr>
        <w:t xml:space="preserve"> (2011 жылғы 04 сәуірдегі нормативтік құқықтық актілерді Мемлекеттік тіркеу тізілімінде 2-16-133 нөмірмен тіркелген, 2011 жылғы 09 сәуіріндегі N 15 "Жаркент өңірі" газетіне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жолы бойынша "5345217" саны "5460940" санына ауыстырылсын;</w:t>
      </w:r>
      <w:r>
        <w:br/>
      </w:r>
      <w:r>
        <w:rPr>
          <w:rFonts w:ascii="Times New Roman"/>
          <w:b w:val="false"/>
          <w:i w:val="false"/>
          <w:color w:val="000000"/>
          <w:sz w:val="28"/>
        </w:rPr>
        <w:t>
      "салықтық түсімдер" деген жолы бойынша "647362" саны "763562" санына ауыстырылсын;</w:t>
      </w:r>
      <w:r>
        <w:br/>
      </w:r>
      <w:r>
        <w:rPr>
          <w:rFonts w:ascii="Times New Roman"/>
          <w:b w:val="false"/>
          <w:i w:val="false"/>
          <w:color w:val="000000"/>
          <w:sz w:val="28"/>
        </w:rPr>
        <w:t>
      "салықтық емес түсімдер" деген жолы бойынша "6053" саны "16053" санына ауыстырылсын;</w:t>
      </w:r>
      <w:r>
        <w:br/>
      </w:r>
      <w:r>
        <w:rPr>
          <w:rFonts w:ascii="Times New Roman"/>
          <w:b w:val="false"/>
          <w:i w:val="false"/>
          <w:color w:val="000000"/>
          <w:sz w:val="28"/>
        </w:rPr>
        <w:t>
      "трансферттердің түсімдері" деген жолы бойынша "4688682" саны "4678205" санына ауыстырылсын;</w:t>
      </w:r>
      <w:r>
        <w:br/>
      </w:r>
      <w:r>
        <w:rPr>
          <w:rFonts w:ascii="Times New Roman"/>
          <w:b w:val="false"/>
          <w:i w:val="false"/>
          <w:color w:val="000000"/>
          <w:sz w:val="28"/>
        </w:rPr>
        <w:t>
      "ағымдағы нысаналы трансферттер" деген жолы бойынша "456908" саны "431971" санына ауыстырылсын;</w:t>
      </w:r>
      <w:r>
        <w:br/>
      </w:r>
      <w:r>
        <w:rPr>
          <w:rFonts w:ascii="Times New Roman"/>
          <w:b w:val="false"/>
          <w:i w:val="false"/>
          <w:color w:val="000000"/>
          <w:sz w:val="28"/>
        </w:rPr>
        <w:t>
      "нысаналы даму трансферттері" деген жолы бойынша "707970" саны "722430"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"6179626" саны "6294879"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мемлекеттiк қызметтер" жолы бойынша "260157" саны "262744" санына ауыстырылсын;</w:t>
      </w:r>
      <w:r>
        <w:br/>
      </w:r>
      <w:r>
        <w:rPr>
          <w:rFonts w:ascii="Times New Roman"/>
          <w:b w:val="false"/>
          <w:i w:val="false"/>
          <w:color w:val="000000"/>
          <w:sz w:val="28"/>
        </w:rPr>
        <w:t>
      "қорғаныс" жолы бойынша "2264" саны "64820" санына ауыстырылсын;</w:t>
      </w:r>
      <w:r>
        <w:br/>
      </w:r>
      <w:r>
        <w:rPr>
          <w:rFonts w:ascii="Times New Roman"/>
          <w:b w:val="false"/>
          <w:i w:val="false"/>
          <w:color w:val="000000"/>
          <w:sz w:val="28"/>
        </w:rPr>
        <w:t>
      "білім беруге" деген жолы бойынша "4058743" саны "4090144" санына ауыстырылсын;</w:t>
      </w:r>
      <w:r>
        <w:br/>
      </w:r>
      <w:r>
        <w:rPr>
          <w:rFonts w:ascii="Times New Roman"/>
          <w:b w:val="false"/>
          <w:i w:val="false"/>
          <w:color w:val="000000"/>
          <w:sz w:val="28"/>
        </w:rPr>
        <w:t>
      "әлеуметтiк көмек және әлеуметтiк қамсыздандыруға" деген жолы бойынша "249832" саны "250583" санына ауыстырылсын;</w:t>
      </w:r>
      <w:r>
        <w:br/>
      </w:r>
      <w:r>
        <w:rPr>
          <w:rFonts w:ascii="Times New Roman"/>
          <w:b w:val="false"/>
          <w:i w:val="false"/>
          <w:color w:val="000000"/>
          <w:sz w:val="28"/>
        </w:rPr>
        <w:t>
      "тұрғын үй-коммуналдық шаруашылық" деген жолы бойынша "1227069" саны "1243994" санына ауыстырылсын;</w:t>
      </w:r>
      <w:r>
        <w:br/>
      </w:r>
      <w:r>
        <w:rPr>
          <w:rFonts w:ascii="Times New Roman"/>
          <w:b w:val="false"/>
          <w:i w:val="false"/>
          <w:color w:val="000000"/>
          <w:sz w:val="28"/>
        </w:rPr>
        <w:t>
      "мәдениет, спорт, туризм және ақпараттық кеңістiк" деген жолы бойынша "121521" саны "122371"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жолы бойынша "124938" саны "125090" санына ауыстырылсын;</w:t>
      </w:r>
      <w:r>
        <w:br/>
      </w:r>
      <w:r>
        <w:rPr>
          <w:rFonts w:ascii="Times New Roman"/>
          <w:b w:val="false"/>
          <w:i w:val="false"/>
          <w:color w:val="000000"/>
          <w:sz w:val="28"/>
        </w:rPr>
        <w:t>
      "өнеркәсіп, сәулет, қала құрылысы және құрылыс қызметі" деген жол бойынша "10021" саны "10052"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2011 жылдың 01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сессиясының төрағасы                       А. Султанбеков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Т.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"Панфилов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Ақан Ақатұлы Оспанов</w:t>
      </w:r>
      <w:r>
        <w:br/>
      </w:r>
      <w:r>
        <w:rPr>
          <w:rFonts w:ascii="Times New Roman"/>
          <w:b w:val="false"/>
          <w:i w:val="false"/>
          <w:color w:val="000000"/>
          <w:sz w:val="28"/>
        </w:rPr>
        <w:t>
      12 сәуір 2011 жыл</w:t>
      </w:r>
    </w:p>
    <w:bookmarkStart w:name="z9" w:id="1"/>
    <w:p>
      <w:pPr>
        <w:spacing w:after="0"/>
        <w:ind w:left="0"/>
        <w:jc w:val="both"/>
      </w:pPr>
      <w:r>
        <w:rPr>
          <w:rFonts w:ascii="Times New Roman"/>
          <w:b w:val="false"/>
          <w:i w:val="false"/>
          <w:color w:val="000000"/>
          <w:sz w:val="28"/>
        </w:rPr>
        <w:t>
2010 жылғы 22 желтоқсандағы</w:t>
      </w:r>
      <w:r>
        <w:br/>
      </w:r>
      <w:r>
        <w:rPr>
          <w:rFonts w:ascii="Times New Roman"/>
          <w:b w:val="false"/>
          <w:i w:val="false"/>
          <w:color w:val="000000"/>
          <w:sz w:val="28"/>
        </w:rPr>
        <w:t>
Панфилов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4-38-234</w:t>
      </w:r>
      <w:r>
        <w:br/>
      </w:r>
      <w:r>
        <w:rPr>
          <w:rFonts w:ascii="Times New Roman"/>
          <w:b w:val="false"/>
          <w:i w:val="false"/>
          <w:color w:val="000000"/>
          <w:sz w:val="28"/>
        </w:rPr>
        <w:t>
шешіміне өзгерістер енгізу туралы</w:t>
      </w:r>
      <w:r>
        <w:br/>
      </w:r>
      <w:r>
        <w:rPr>
          <w:rFonts w:ascii="Times New Roman"/>
          <w:b w:val="false"/>
          <w:i w:val="false"/>
          <w:color w:val="000000"/>
          <w:sz w:val="28"/>
        </w:rPr>
        <w:t>
N 4-46-280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2010 жылғы 22 желтоқсандағы</w:t>
      </w:r>
      <w:r>
        <w:br/>
      </w:r>
      <w:r>
        <w:rPr>
          <w:rFonts w:ascii="Times New Roman"/>
          <w:b w:val="false"/>
          <w:i w:val="false"/>
          <w:color w:val="000000"/>
          <w:sz w:val="28"/>
        </w:rPr>
        <w:t>
Панфилов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4-38-234 шешіміне</w:t>
      </w:r>
      <w:r>
        <w:br/>
      </w:r>
      <w:r>
        <w:rPr>
          <w:rFonts w:ascii="Times New Roman"/>
          <w:b w:val="false"/>
          <w:i w:val="false"/>
          <w:color w:val="000000"/>
          <w:sz w:val="28"/>
        </w:rPr>
        <w:t>
1-қосымша</w:t>
      </w:r>
    </w:p>
    <w:bookmarkStart w:name="z10" w:id="2"/>
    <w:p>
      <w:pPr>
        <w:spacing w:after="0"/>
        <w:ind w:left="0"/>
        <w:jc w:val="left"/>
      </w:pPr>
      <w:r>
        <w:rPr>
          <w:rFonts w:ascii="Times New Roman"/>
          <w:b/>
          <w:i w:val="false"/>
          <w:color w:val="000000"/>
        </w:rPr>
        <w:t xml:space="preserve"> 
Панфилов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492"/>
        <w:gridCol w:w="530"/>
        <w:gridCol w:w="571"/>
        <w:gridCol w:w="9309"/>
        <w:gridCol w:w="1767"/>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5460940</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763562</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717363</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540973</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532847</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19326</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152704</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148609</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32802</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w:t>
            </w:r>
          </w:p>
        </w:tc>
      </w:tr>
      <w:tr>
        <w:trPr>
          <w:trHeight w:val="57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участкелерін пайдаланғаны үшін төлем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9286</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r>
      <w:tr>
        <w:trPr>
          <w:trHeight w:val="84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w:t>
            </w:r>
          </w:p>
        </w:tc>
      </w:tr>
      <w:tr>
        <w:trPr>
          <w:trHeight w:val="10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10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үшiн мемлекеттiк баж</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8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үрлемелі қуаты 7,5 Дж-дан аспайтые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мемлекеттiк органдар салатын әкiмшiлiк айыппұлдар, өсiмпұлдар, санкциялар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 емес активтерді сату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4678205</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4678205</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4678205</w:t>
            </w:r>
          </w:p>
        </w:tc>
      </w:tr>
      <w:tr>
        <w:trPr>
          <w:trHeight w:val="19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431971</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722430</w:t>
            </w:r>
          </w:p>
        </w:tc>
      </w:tr>
      <w:tr>
        <w:trPr>
          <w:trHeight w:val="10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92"/>
        <w:gridCol w:w="651"/>
        <w:gridCol w:w="710"/>
        <w:gridCol w:w="8915"/>
        <w:gridCol w:w="1802"/>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6294879</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262744</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228915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15031</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68525</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56475</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145209</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143239</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21039</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18139</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63262</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63262</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62556</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4090144</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375519</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35336</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335286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335286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3356500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3352272</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3325476</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358125</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278636</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278636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79489</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19958</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250583</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227998</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227998</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48838</w:t>
            </w:r>
          </w:p>
        </w:tc>
      </w:tr>
      <w:tr>
        <w:trPr>
          <w:trHeight w:val="7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17524</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28769</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8225</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86184</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1243994</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994006</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994006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124952</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202930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622500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213098</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203333</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147713</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13453</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122371</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76428</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76428</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76428</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35048</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2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125090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24623</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21327</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15133</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92948</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92948</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92948</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w:t>
            </w:r>
          </w:p>
        </w:tc>
      </w:tr>
      <w:tr>
        <w:trPr>
          <w:trHeight w:val="2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w:t>
            </w:r>
          </w:p>
        </w:tc>
      </w:tr>
      <w:tr>
        <w:trPr>
          <w:trHeight w:val="10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40544</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40544</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w:t>
            </w:r>
          </w:p>
        </w:tc>
      </w:tr>
      <w:tr>
        <w:trPr>
          <w:trHeight w:val="7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20605</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19351</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мекендердiң әлеуметтiк саласының мамандарын әлеуметтiк қолдау шараларын iске асыру үшiн бюджеттiк кредиттер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-878290</w:t>
            </w:r>
          </w:p>
        </w:tc>
      </w:tr>
      <w:tr>
        <w:trPr>
          <w:trHeight w:val="4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878290</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632504</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632504</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632504</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10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r>
        <w:trPr>
          <w:trHeight w:val="1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