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c72a" w14:textId="d4fc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22 желтоқсандағы "Панфилов ауданының 2011-2013 жылдарға арналған аудандық бюджеті туралы" N 4-38-234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2011 жылғы 14 қарашадағы N 4-53-330 шешімі. Алматы облысының Әділет департаменті Панфилов ауданының Әділет басқармасында 2011 жылы 16 қарашада N 2-16-143 тіркелді. Күші жойылды - Алматы облысы Панфилов аудандық мәслихатының 2011 жылғы 20 желтоқсанғы № 4-55-344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Күші жойылды - Алматы облысы Панфилов аудандық мәслихатының 20.12.2011 № 4-55-344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аудандық мәслихатының 2010 жылғы 22 желтоқсандағы "Панфилов ауданының 2011-2013 жылдарға арналған аудандық бюджеті туралы" N 4-38-234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2-16-126 нөмірмен тіркелген, 2011 жылғы 15 қаңтардағы N 3 "Жаркент өңірі" газетіне жарияланған), Панфилов аудандық мәслихатының 2011 жылғы 21 ақпандағы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4-42-261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2-16-132 нөмірмен тіркелген, 2011 жылғы 12 наурыздағы N 12 "Жаркент өңірі" газетіне жарияланған), Панфилов аудандық мәслихатының 2011 жылғы 18 наурыздағы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4-44-269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04 сәуірдегі нормативтік құқықтық актілерді мемлекеттік тіркеу тізілімінде 2-16-133 нөмірмен тіркелген, 2011 жылғы 09 сәуіріндегі N 15 "Жаркент өңірі" газетіне жарияланған), Панфилов аудандық мәслихатының 2011 жылғы 12 сәуірдегі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4-46-280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сәуірдегі нормативтік құқықтық актілерді мемлекеттік тіркеу тізілімінде 2-16-134 нөмірмен тіркелген, 2011 жылғы 01 мамырдағы N 18 "Жаркент өңірі" газетіне жарияланған), Панфилов аудандық мәслихатының 2011 жылғы 18 шілдедегі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4-48-297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шілдеде нормативтік құқықтық актілерді мемлекеттік тіркеу тізілімінде 2-16-136 нөмірмен тіркелген, 2011 жылғы 06 тамыздағы N 31 "Жаркент өңірі" газетіне жарияланған), Панфилов аудандық мәслихатының 2011 жылғы 21 қазандағы "Панфилов аудандық мәслихатының 2010 жылғы 22 желтоқсандағы "Панфилов ауданының 2011-2013 жылдарға арналған аудандық бюджеті туралы" N 4-38-234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4-53-330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24 қазандағы нормативтік құқықтық актілерді мемлекеттік тіркеу тізілімінде 2-16-139 нөмірмен тіркелген, 2011 жылғы 05 қарашадағы N 44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"5658676" саны "5800851"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"трансферттердің түсімдері" "4733653" саны "4875828"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"518386" саны "524894"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"691463" саны "827130"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"6220448" саны "6023464"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сөзі "кедит беру" сөзіне "19351" саны "20521"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"20004" саны "20664"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қалдықтарынан пайдаланылатын қалдықтары 246439 мың теңге" жолынан кейін.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-266959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266959 мың теңге"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қызметтерге" "287409" саны "293488"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"66190" саны "65484"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құқық, сот, қылмыстық-атқару қызметіне" "2880" саны "2654"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"4213536" саны "4220662"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"223690" саны "225515"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"944359" саны "727072"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мәдениет, спорт, туризм және ақпараттық кеңістiкке" "132943" саны "135243"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"128667" саны "131584"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"13345" саны "13545"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"41322" саны "41938"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 41322 мың теңге" жолынан кейін "борышқа қызмет көрсету 11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Оңласынов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4-53-330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2"/>
        <w:gridCol w:w="431"/>
        <w:gridCol w:w="492"/>
        <w:gridCol w:w="9115"/>
        <w:gridCol w:w="21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5800851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784305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738419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568492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558866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0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143684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14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14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4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(төрелiк)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17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7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мемлекеттiк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үшiн 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белгi беретiн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калибрi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дейiнгiлерiн қоспағанда) әрбiр бiрлiгiн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және қайта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16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4875828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4875828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4875828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524894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827130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71"/>
        <w:gridCol w:w="731"/>
        <w:gridCol w:w="8596"/>
        <w:gridCol w:w="21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18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4220662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3433564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3402554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18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419177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5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3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iске асыру үшiн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-266299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