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2304" w14:textId="84c2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2012-2014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2011 жылғы 20 желтоқсандағы N 4-55-343 шешімі. Алматы облысының Әділет департаменті Панфилов ауданының Әділет басқармасында 2011 жылы 23 желтоқсанда N 2-16-145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2012 -2014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- 8071614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- 760488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- 83931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- 22600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- 6944595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3449298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- 8142375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39337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-110098 мың тең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- 110098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Панфилов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5-2-10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2012.04.12 </w:t>
      </w:r>
      <w:r>
        <w:rPr>
          <w:rFonts w:ascii="Times New Roman"/>
          <w:b w:val="false"/>
          <w:i w:val="false"/>
          <w:color w:val="000000"/>
          <w:sz w:val="28"/>
        </w:rPr>
        <w:t>N 5-4-24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2012.06.11 </w:t>
      </w:r>
      <w:r>
        <w:rPr>
          <w:rFonts w:ascii="Times New Roman"/>
          <w:b w:val="false"/>
          <w:i w:val="false"/>
          <w:color w:val="000000"/>
          <w:sz w:val="28"/>
        </w:rPr>
        <w:t>N 5-6-38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2012.09.05 </w:t>
      </w:r>
      <w:r>
        <w:rPr>
          <w:rFonts w:ascii="Times New Roman"/>
          <w:b w:val="false"/>
          <w:i w:val="false"/>
          <w:color w:val="000000"/>
          <w:sz w:val="28"/>
        </w:rPr>
        <w:t>N 5-9-57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2012.11.02 </w:t>
      </w:r>
      <w:r>
        <w:rPr>
          <w:rFonts w:ascii="Times New Roman"/>
          <w:b w:val="false"/>
          <w:i w:val="false"/>
          <w:color w:val="000000"/>
          <w:sz w:val="28"/>
        </w:rPr>
        <w:t>N 5-11-77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5-12-85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Ауданның жергілікті атқарушы органының 2012 жылға арналған резерві 7510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Аудандық бюджетте төмендегі мекемелерді ұстауға қаржы бөлу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қызметтерге 364477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қорғанысқа 4988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тәртіп, қауіпсіздік, құқық, сот, қылмыстық-атқару қызметіне 31319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беруге 4762987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көмек және әлеуметтiк қамсыздандыруға 269630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шаруашылыққа 2013528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кеңістікке 172244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қатынастарына 155473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қызметіне 61649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коммуникацияларға 255430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басқаларға 34573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борышқа қызмет көрсету 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16072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Алматы облысы Панфилов аудандық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5-2-10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2012.04.12 </w:t>
      </w:r>
      <w:r>
        <w:rPr>
          <w:rFonts w:ascii="Times New Roman"/>
          <w:b w:val="false"/>
          <w:i w:val="false"/>
          <w:color w:val="000000"/>
          <w:sz w:val="28"/>
        </w:rPr>
        <w:t>N 5-4-24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2012.06.11 </w:t>
      </w:r>
      <w:r>
        <w:rPr>
          <w:rFonts w:ascii="Times New Roman"/>
          <w:b w:val="false"/>
          <w:i w:val="false"/>
          <w:color w:val="000000"/>
          <w:sz w:val="28"/>
        </w:rPr>
        <w:t>N 5-6-38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2012.09.05 </w:t>
      </w:r>
      <w:r>
        <w:rPr>
          <w:rFonts w:ascii="Times New Roman"/>
          <w:b w:val="false"/>
          <w:i w:val="false"/>
          <w:color w:val="000000"/>
          <w:sz w:val="28"/>
        </w:rPr>
        <w:t>N 5-9-57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2012.11.02 </w:t>
      </w:r>
      <w:r>
        <w:rPr>
          <w:rFonts w:ascii="Times New Roman"/>
          <w:b w:val="false"/>
          <w:i w:val="false"/>
          <w:color w:val="000000"/>
          <w:sz w:val="28"/>
        </w:rPr>
        <w:t>N 5-11-77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5-12-85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бюджеттен берілетін ағымдағы нысаналы трансферттер есебінен берілген қаржылар тізімі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5.Облыстық бюджеттен берілетін ағымдағы нысаналы трансферттер есебінен берілген қаржылар тізімі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2012-2014 жылдарға арналған аудан бюджетінің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2012-2014 жылдарға арналған аудандық бюджетті орындау процесінде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8.Осы шешім 2012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Тулақбаев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</w:t>
      </w:r>
      <w:r>
        <w:rPr>
          <w:rFonts w:ascii="Times New Roman"/>
          <w:b w:val="false"/>
          <w:i/>
          <w:color w:val="000000"/>
          <w:sz w:val="28"/>
        </w:rPr>
        <w:t xml:space="preserve">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    </w:t>
      </w:r>
      <w:r>
        <w:rPr>
          <w:rFonts w:ascii="Times New Roman"/>
          <w:b w:val="false"/>
          <w:i/>
          <w:color w:val="000000"/>
          <w:sz w:val="28"/>
        </w:rPr>
        <w:t>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2012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Панфилов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5-12-85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533"/>
        <w:gridCol w:w="673"/>
        <w:gridCol w:w="8933"/>
        <w:gridCol w:w="20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8071614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826604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1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4,5 мм-ге дейiнгiлерiн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бiрлiгiн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 санкциялар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1406848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2088449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693"/>
        <w:gridCol w:w="8753"/>
        <w:gridCol w:w="209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8142375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364477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4762987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22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572610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кітап-ұстауға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1143867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үшін,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1040451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713410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156251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93"/>
        <w:gridCol w:w="653"/>
        <w:gridCol w:w="8933"/>
        <w:gridCol w:w="20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953"/>
        <w:gridCol w:w="215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Операциялық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93"/>
        <w:gridCol w:w="593"/>
        <w:gridCol w:w="8933"/>
        <w:gridCol w:w="217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713"/>
        <w:gridCol w:w="553"/>
        <w:gridCol w:w="8973"/>
        <w:gridCol w:w="21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13"/>
        <w:gridCol w:w="633"/>
        <w:gridCol w:w="8993"/>
        <w:gridCol w:w="21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-110098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913"/>
        <w:gridCol w:w="713"/>
        <w:gridCol w:w="8553"/>
        <w:gridCol w:w="215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2013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593"/>
        <w:gridCol w:w="653"/>
        <w:gridCol w:w="9173"/>
        <w:gridCol w:w="19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8999584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761097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593422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584220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кәсiпкерлерден,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(төрелiк)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4,5 мм-ге дейiнгiлерiн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бiрлiгiн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8071874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8071874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8071874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1574177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2536811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93"/>
        <w:gridCol w:w="813"/>
        <w:gridCol w:w="8693"/>
        <w:gridCol w:w="19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8999584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64786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167764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4580958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4035012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4005212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541533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2172144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995874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1026815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999523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1000438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976023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3"/>
        <w:gridCol w:w="653"/>
        <w:gridCol w:w="673"/>
        <w:gridCol w:w="8933"/>
        <w:gridCol w:w="19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533"/>
        <w:gridCol w:w="593"/>
        <w:gridCol w:w="9193"/>
        <w:gridCol w:w="19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73"/>
        <w:gridCol w:w="653"/>
        <w:gridCol w:w="8973"/>
        <w:gridCol w:w="19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8533"/>
        <w:gridCol w:w="19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-34774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13"/>
        <w:gridCol w:w="673"/>
        <w:gridCol w:w="8793"/>
        <w:gridCol w:w="195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873"/>
        <w:gridCol w:w="733"/>
        <w:gridCol w:w="8573"/>
        <w:gridCol w:w="19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7787080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870683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634962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 мүлкiне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кәсiпкерлерден,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өтiнiштерден,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(төрелiк) соттардың және шетелдiк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актiлерiнiң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көшiрмелерiн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мемлекеттiк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тiтiркендiретiн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аэрозольдi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үрлемелi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калибрi 4,5 мм-ге дейiнгiлерiн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6794430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6794430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6794430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898365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93"/>
        <w:gridCol w:w="813"/>
        <w:gridCol w:w="8413"/>
        <w:gridCol w:w="19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7787080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4667739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4578275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4548053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1583692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1304720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3"/>
        <w:gridCol w:w="653"/>
        <w:gridCol w:w="673"/>
        <w:gridCol w:w="8713"/>
        <w:gridCol w:w="20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533"/>
        <w:gridCol w:w="593"/>
        <w:gridCol w:w="8993"/>
        <w:gridCol w:w="19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73"/>
        <w:gridCol w:w="653"/>
        <w:gridCol w:w="8733"/>
        <w:gridCol w:w="19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8353"/>
        <w:gridCol w:w="19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-42055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13"/>
        <w:gridCol w:w="673"/>
        <w:gridCol w:w="8633"/>
        <w:gridCol w:w="193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есебінен берілген қаржылар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193"/>
        <w:gridCol w:w="1953"/>
      </w:tblGrid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128541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қамқорысыз қалған баланы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ағымдағы нысаналы трансферттер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мүгедек балаларды жыбдықтау,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үшін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төленетін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тапсырысты іске асыруға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арналған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РБ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практикасына ағымдағы нысаналы трансферттер РБ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 беруге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8723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асыруға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(РБ)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бюджеттен берілетін ағымдағы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есебінен берілген қаржылар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173"/>
        <w:gridCol w:w="1973"/>
      </w:tblGrid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(ОБ)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366085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(ОБ)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сумен қолдану үшін рұқсат алуға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 су қорын қайта бағалауға құжатты ресімдеу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соның 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 (ОБ)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 бағдарламасын іске асыруға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(ОБ)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беруге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(ОБ)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көмекке ағымдағы нысаналы трансферттер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гранты) (ОБ)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733"/>
        <w:gridCol w:w="673"/>
        <w:gridCol w:w="733"/>
        <w:gridCol w:w="9953"/>
      </w:tblGrid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құрылыс бөлімі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 және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2012-2014 жылдарға арналған аудандық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қысқартуға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693"/>
        <w:gridCol w:w="713"/>
        <w:gridCol w:w="9973"/>
      </w:tblGrid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