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3ca0" w14:textId="1e13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ауданы әкімдігінің 2011 жылғы 31 наурыздағы N 114 қаулысы. Алматы облысының Әділет департаменті Сарқан ауданының Әділет басқармасында 2011 жылы 31 наурызда N 2-17-101 тіркелді. Күші жойылды - Алматы облысы Сарқан ауданы әкімдігінің 2015 жылғы 27 сәуірдегі N 213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Сарқан ауданы әкімдігінің 27.04.2015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қамтуға жәрдемдесу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N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ауданында ақылы қоғамдық жұмыстары 2011-2015 жылдарға "Сарқан ауданы жұмыспен қамту және әлеуметтік бағдарламалар бөлімі" мемлекеттік мекемесі (О.Тертюбаев)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Ақылы қоғамдық жұмыстарға қатысушылардың еңбегі жергілікті бюджеттен қаржыландырылсын.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Сарқан ауданы әділет басқармасының 2009 жылғы 26 қаңтардағы нормативтік құқықтық актілерді мемлекеттік тіркеу тізілімінде 2-17-69 нөмірімен тіркелген, аудан әкімдігінің 2009 жылғы 12 қаңтардағы "Ақылы қоғамдық жұмыстарды ұйымдастыру туралы" N 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Ғ. Маманбаевқа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аудандық әділет басқармасында тіркелсін және алғашқы ресми жарияланған күнінен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1-қосымша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ақылы қоғамдық жұмыстардың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1817"/>
        <w:gridCol w:w="3642"/>
        <w:gridCol w:w="3045"/>
        <w:gridCol w:w="2147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 сайын)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аумағындағы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(ағаштарды,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көркемдемелерін әктеу)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экологиясын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кітаптарды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 толтыруға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қондыру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 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қалған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Көпірлердің, жолдардың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шұқырлары мен шытынауларын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жөндеу. Сол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тас қиыршығы, құм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сияқты 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науқандық шаралар өткізуді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ескерткіштерді, қорықтық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қалпына 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мәдени 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үйлерді қайта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 және суаққы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Тұрмысы төмен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орламандарға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алуға, кеңестік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 қабылдауда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Қамау 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Оралмандардың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көші-қон бөліміне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"Аманбөктер"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ерікті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"Ұлағат"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көмек беру,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шаруасындағы жұмыстарға,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хат-хабарды 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беруге, қыстық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дайындауға, 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топтағы мүгедектермен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командасын дайындау,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билерін үйрету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балалармен,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 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жасау, ұлттық қолөнер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үйірмесі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Тұрмысы төмен 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қазақ, орыс және түрік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тілдерінде компьютерлік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сауаттылыққа үйрету, кеңес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 Би, қолөнер,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шығармашылық, музыкалық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үйірмелік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іздеушілер клубын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клубының жұмысына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 (үйірмелік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қамтылған, 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отбасыларының балаларына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бала-бақша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көшеттерін және 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оларды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өнерді, халық дәстүрін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жандандыруға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Ауылдағы әйелдердің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белсенділігін көтеру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мәдени,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ахуалын көтеру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және жәрдемақының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қайта есептеу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архивтегі зейнеткерлердің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істеріне өзгерістерді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 желімдеу;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төлемдердің жаңа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жұмыстарға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зиянкестермен күресу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(азиялық шегіртке,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итальяндық прус)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Күзде және көктемде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мезгілінде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толтыруға, шақыруға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қорларынан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түр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Ақылы қоғамдық жұмыстардың еңбекақысы жергілікті бюджеттен Қазақстан Республикасының Заңына сәйкес бекітілген ең төменгі айлық еңбек-ақы көлемінде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2-қосымша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топтарға кіретін адамдардың тізбесі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Жұмыс беруші- заңды тұлғаның таратылуына не жұмыс беруші- жеке тұлғаның қызметін тоқтатылуына,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Ұзақ уақыт жұмыс істемейтін азаматтар (бір жыл және одан да көп).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Елу жастан асқан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Жұмыспен қамту мәселелері жөніндегі уәкілетті органның жолдамасы бойынша кәсіби оқуды бітірген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Жұмыстан жаппай босатылғандар.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Мектептің, арнайы орта оқк орнын немесе кәсіптік оқу орнын бітірген түлектері.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Жақанбаев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