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54b4" w14:textId="5c75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сәуір-маусымында және қазан-желтоқсан айларында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2011 жылғы 25 наурыздағы N 03-271 қаулысы. Алматы облысының Әділет департаменті Талғар ауданының Әділет басқармасында 2011 жылы 08 сәуірде N 2-18-126 тіркелді. Күші жойылды - Алматы облысы Талғар ауданы әкімдігінің 2012 жылғы 27 наурыздағы N 03-163 қаулысымен</w:t>
      </w:r>
    </w:p>
    <w:p>
      <w:pPr>
        <w:spacing w:after="0"/>
        <w:ind w:left="0"/>
        <w:jc w:val="both"/>
      </w:pPr>
      <w:r>
        <w:rPr>
          <w:rFonts w:ascii="Times New Roman"/>
          <w:b w:val="false"/>
          <w:i w:val="false"/>
          <w:color w:val="ff0000"/>
          <w:sz w:val="28"/>
        </w:rPr>
        <w:t xml:space="preserve">      Ескерту. Күші жойылды - Алматы облысы Талғар ауданы әкімдігінің 2012.03.27 </w:t>
      </w:r>
      <w:r>
        <w:rPr>
          <w:rFonts w:ascii="Times New Roman"/>
          <w:b w:val="false"/>
          <w:i w:val="false"/>
          <w:color w:val="ff0000"/>
          <w:sz w:val="28"/>
        </w:rPr>
        <w:t>N 03-163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және өзiн-өзi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мiндеттiлiк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Республикасының Президентiнiң 2011 жылғы 03 наурыздағы  N 1163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сәуiр–маусымында және қазан-желтоқсанында кезектi мерзiмдi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Президентінің Үкіметінің 2011 жылдың 03 наурыздағы N 1163 Жарлығын іске асыру туралы" N 250 </w:t>
      </w:r>
      <w:r>
        <w:rPr>
          <w:rFonts w:ascii="Times New Roman"/>
          <w:b w:val="false"/>
          <w:i w:val="false"/>
          <w:color w:val="000000"/>
          <w:sz w:val="28"/>
        </w:rPr>
        <w:t>Қаулысы</w:t>
      </w:r>
      <w:r>
        <w:rPr>
          <w:rFonts w:ascii="Times New Roman"/>
          <w:b w:val="false"/>
          <w:i w:val="false"/>
          <w:color w:val="000000"/>
          <w:sz w:val="28"/>
        </w:rPr>
        <w:t xml:space="preserve"> негізінде, Талғар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Алматы облысы Талғар ауданы Талғар қаласы Павлов көшесiндегi N 22/а үй мекен-жайындағы шақыру учаскесiнде "Талғар қалалық Қорғаныс iстерi жөнiндегi біріккен бөлiмi" мемлекеттік мекемесі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2011 жылдың сәуiр-маусымында және қазан-желтоқсанында мерзімді әскери қызметке шақыру бойынша шаралар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жүргiзу үшiн әскерге шақыру өткiзу кезеңiне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өткiзу кестесi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4. Қаланың, ауылдық округтердiң әкiмдерi 2011 жылдың сәуiр-маусымында және қазан-желтоқсанында азаматтарды Қарулы Күштер қатарына шақыру кезеңінде шақыру учаскелеріне шақырылғаны туралы хабардар етiп және олардың келуiн ұйымдастырсын.</w:t>
      </w:r>
      <w:r>
        <w:br/>
      </w:r>
      <w:r>
        <w:rPr>
          <w:rFonts w:ascii="Times New Roman"/>
          <w:b w:val="false"/>
          <w:i w:val="false"/>
          <w:color w:val="000000"/>
          <w:sz w:val="28"/>
        </w:rPr>
        <w:t>
</w:t>
      </w:r>
      <w:r>
        <w:rPr>
          <w:rFonts w:ascii="Times New Roman"/>
          <w:b w:val="false"/>
          <w:i w:val="false"/>
          <w:color w:val="000000"/>
          <w:sz w:val="28"/>
        </w:rPr>
        <w:t>
      5. Талғар аудандық iшкi iстер басқармасы мемлекеттiк мекемесiнiң бастығына (Қойшыбаев Илияс Абдеевич келісім бойынша) әскери мiндеттерiн орындаудан жалтарған адамдарды iздестiрудi және ұстауды өз құзыретi шегiнде жүзеге асыруды, Қазақстан Республикасының Қарулы Күштер қатарына шақырылғандарды және жөнелту кезеңінде шақыру учаскелерінде қоғамдық тәртіпті сақтау бойынша жұмысты ұйымдастырсын.</w:t>
      </w:r>
      <w:r>
        <w:br/>
      </w:r>
      <w:r>
        <w:rPr>
          <w:rFonts w:ascii="Times New Roman"/>
          <w:b w:val="false"/>
          <w:i w:val="false"/>
          <w:color w:val="000000"/>
          <w:sz w:val="28"/>
        </w:rPr>
        <w:t>
</w:t>
      </w:r>
      <w:r>
        <w:rPr>
          <w:rFonts w:ascii="Times New Roman"/>
          <w:b w:val="false"/>
          <w:i w:val="false"/>
          <w:color w:val="000000"/>
          <w:sz w:val="28"/>
        </w:rPr>
        <w:t>
      6. Талғар ауданы әкімдігінің 2010 жылғы 07 қыркүйектегі "Қазақстан Республикасының 1983-1992 жылдары туылған азаматтарын 2010 жылдың қазан-желтоқсан айларында кезекті мерзімді әскери қызметке шақыру туралы" N 09-703 (Талғар ауданының әділет басқармасында 2010 жылдың 05 қазанында 2-18-112 нөмірімен мемлекеттік тіркеу тізімінде тіркелген, 2010 жылдың 16 қазанында 45 (3918) "Талғар" газетінің нөмірінде жарияланған) </w:t>
      </w:r>
      <w:r>
        <w:rPr>
          <w:rFonts w:ascii="Times New Roman"/>
          <w:b w:val="false"/>
          <w:i w:val="false"/>
          <w:color w:val="000000"/>
          <w:sz w:val="28"/>
        </w:rPr>
        <w:t>қаулының</w:t>
      </w:r>
      <w:r>
        <w:rPr>
          <w:rFonts w:ascii="Times New Roman"/>
          <w:b w:val="false"/>
          <w:i w:val="false"/>
          <w:color w:val="000000"/>
          <w:sz w:val="28"/>
        </w:rPr>
        <w:t xml:space="preserve"> орындалуына байланысты күшi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жасау аудан әкiмiнiң орынбасары Райхан Нұрмырзақызы Садықоваға жүктелсiн.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жарияланғаннан кейiн күнтiзбелiк он күн өткен соң қолданысқа енгізілсін.</w:t>
      </w:r>
    </w:p>
    <w:bookmarkEnd w:id="0"/>
    <w:p>
      <w:pPr>
        <w:spacing w:after="0"/>
        <w:ind w:left="0"/>
        <w:jc w:val="both"/>
      </w:pPr>
      <w:r>
        <w:rPr>
          <w:rFonts w:ascii="Times New Roman"/>
          <w:b w:val="false"/>
          <w:i/>
          <w:color w:val="000000"/>
          <w:sz w:val="28"/>
        </w:rPr>
        <w:t>      Аудан әкімі                                Т. Өмірәлиев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 "Талғар</w:t>
      </w:r>
      <w:r>
        <w:br/>
      </w:r>
      <w:r>
        <w:rPr>
          <w:rFonts w:ascii="Times New Roman"/>
          <w:b w:val="false"/>
          <w:i w:val="false"/>
          <w:color w:val="000000"/>
          <w:sz w:val="28"/>
        </w:rPr>
        <w:t>
</w:t>
      </w:r>
      <w:r>
        <w:rPr>
          <w:rFonts w:ascii="Times New Roman"/>
          <w:b w:val="false"/>
          <w:i/>
          <w:color w:val="000000"/>
          <w:sz w:val="28"/>
        </w:rPr>
        <w:t>      ауданының аудандық емханасы"</w:t>
      </w:r>
      <w:r>
        <w:br/>
      </w:r>
      <w:r>
        <w:rPr>
          <w:rFonts w:ascii="Times New Roman"/>
          <w:b w:val="false"/>
          <w:i w:val="false"/>
          <w:color w:val="000000"/>
          <w:sz w:val="28"/>
        </w:rPr>
        <w:t>
</w:t>
      </w:r>
      <w:r>
        <w:rPr>
          <w:rFonts w:ascii="Times New Roman"/>
          <w:b w:val="false"/>
          <w:i/>
          <w:color w:val="000000"/>
          <w:sz w:val="28"/>
        </w:rPr>
        <w:t>      бас дәрiгері                               Құлсеитов Нұрлан Ғаббасұлы</w:t>
      </w:r>
      <w:r>
        <w:br/>
      </w:r>
      <w:r>
        <w:rPr>
          <w:rFonts w:ascii="Times New Roman"/>
          <w:b w:val="false"/>
          <w:i w:val="false"/>
          <w:color w:val="000000"/>
          <w:sz w:val="28"/>
        </w:rPr>
        <w:t>
      25 наурыз 2011 жыл</w:t>
      </w:r>
    </w:p>
    <w:p>
      <w:pPr>
        <w:spacing w:after="0"/>
        <w:ind w:left="0"/>
        <w:jc w:val="both"/>
      </w:pPr>
      <w:r>
        <w:rPr>
          <w:rFonts w:ascii="Times New Roman"/>
          <w:b w:val="false"/>
          <w:i/>
          <w:color w:val="000000"/>
          <w:sz w:val="28"/>
        </w:rPr>
        <w:t>      Талғар аудандық iшкi iстер</w:t>
      </w:r>
      <w:r>
        <w:br/>
      </w:r>
      <w:r>
        <w:rPr>
          <w:rFonts w:ascii="Times New Roman"/>
          <w:b w:val="false"/>
          <w:i w:val="false"/>
          <w:color w:val="000000"/>
          <w:sz w:val="28"/>
        </w:rPr>
        <w:t>
</w:t>
      </w:r>
      <w:r>
        <w:rPr>
          <w:rFonts w:ascii="Times New Roman"/>
          <w:b w:val="false"/>
          <w:i/>
          <w:color w:val="000000"/>
          <w:sz w:val="28"/>
        </w:rPr>
        <w:t>      басқармасының бастығы                      Қойшыбаев Илияс Әбдіұлы</w:t>
      </w:r>
      <w:r>
        <w:br/>
      </w:r>
      <w:r>
        <w:rPr>
          <w:rFonts w:ascii="Times New Roman"/>
          <w:b w:val="false"/>
          <w:i w:val="false"/>
          <w:color w:val="000000"/>
          <w:sz w:val="28"/>
        </w:rPr>
        <w:t>
      25 наурыз 2011 жыл</w:t>
      </w:r>
    </w:p>
    <w:p>
      <w:pPr>
        <w:spacing w:after="0"/>
        <w:ind w:left="0"/>
        <w:jc w:val="both"/>
      </w:pPr>
      <w:r>
        <w:rPr>
          <w:rFonts w:ascii="Times New Roman"/>
          <w:b w:val="false"/>
          <w:i/>
          <w:color w:val="000000"/>
          <w:sz w:val="28"/>
        </w:rPr>
        <w:t>      "Талғар қаласының Біріккен</w:t>
      </w:r>
      <w:r>
        <w:br/>
      </w:r>
      <w:r>
        <w:rPr>
          <w:rFonts w:ascii="Times New Roman"/>
          <w:b w:val="false"/>
          <w:i w:val="false"/>
          <w:color w:val="000000"/>
          <w:sz w:val="28"/>
        </w:rPr>
        <w:t>
</w:t>
      </w:r>
      <w:r>
        <w:rPr>
          <w:rFonts w:ascii="Times New Roman"/>
          <w:b w:val="false"/>
          <w:i/>
          <w:color w:val="000000"/>
          <w:sz w:val="28"/>
        </w:rPr>
        <w:t>      қорғаныс істері жөніндегі бөлім"</w:t>
      </w:r>
      <w:r>
        <w:br/>
      </w:r>
      <w:r>
        <w:rPr>
          <w:rFonts w:ascii="Times New Roman"/>
          <w:b w:val="false"/>
          <w:i w:val="false"/>
          <w:color w:val="000000"/>
          <w:sz w:val="28"/>
        </w:rPr>
        <w:t>
</w:t>
      </w:r>
      <w:r>
        <w:rPr>
          <w:rFonts w:ascii="Times New Roman"/>
          <w:b w:val="false"/>
          <w:i/>
          <w:color w:val="000000"/>
          <w:sz w:val="28"/>
        </w:rPr>
        <w:t>      мемлекеттік мекеме бастығы                 Азноварян Владимир Сумбатович</w:t>
      </w:r>
      <w:r>
        <w:br/>
      </w:r>
      <w:r>
        <w:rPr>
          <w:rFonts w:ascii="Times New Roman"/>
          <w:b w:val="false"/>
          <w:i w:val="false"/>
          <w:color w:val="000000"/>
          <w:sz w:val="28"/>
        </w:rPr>
        <w:t>
      25 наурыз 2011 жыл</w:t>
      </w:r>
    </w:p>
    <w:bookmarkStart w:name="z10" w:id="1"/>
    <w:p>
      <w:pPr>
        <w:spacing w:after="0"/>
        <w:ind w:left="0"/>
        <w:jc w:val="both"/>
      </w:pPr>
      <w:r>
        <w:rPr>
          <w:rFonts w:ascii="Times New Roman"/>
          <w:b w:val="false"/>
          <w:i w:val="false"/>
          <w:color w:val="000000"/>
          <w:sz w:val="28"/>
        </w:rPr>
        <w:t>
2011 жылдың 25 наурыздағы</w:t>
      </w:r>
      <w:r>
        <w:br/>
      </w:r>
      <w:r>
        <w:rPr>
          <w:rFonts w:ascii="Times New Roman"/>
          <w:b w:val="false"/>
          <w:i w:val="false"/>
          <w:color w:val="000000"/>
          <w:sz w:val="28"/>
        </w:rPr>
        <w:t>
N 03-271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2011 жылдың сәуiр-маусымында</w:t>
      </w:r>
      <w:r>
        <w:br/>
      </w:r>
      <w:r>
        <w:rPr>
          <w:rFonts w:ascii="Times New Roman"/>
          <w:b w:val="false"/>
          <w:i w:val="false"/>
          <w:color w:val="000000"/>
          <w:sz w:val="28"/>
        </w:rPr>
        <w:t>
және қазан–желтоқсан</w:t>
      </w:r>
      <w:r>
        <w:br/>
      </w:r>
      <w:r>
        <w:rPr>
          <w:rFonts w:ascii="Times New Roman"/>
          <w:b w:val="false"/>
          <w:i w:val="false"/>
          <w:color w:val="000000"/>
          <w:sz w:val="28"/>
        </w:rPr>
        <w:t>
айларында кезектi мерзiмдi</w:t>
      </w:r>
      <w:r>
        <w:br/>
      </w:r>
      <w:r>
        <w:rPr>
          <w:rFonts w:ascii="Times New Roman"/>
          <w:b w:val="false"/>
          <w:i w:val="false"/>
          <w:color w:val="000000"/>
          <w:sz w:val="28"/>
        </w:rPr>
        <w:t>
әскери қызметке шақыру</w:t>
      </w:r>
      <w:r>
        <w:br/>
      </w:r>
      <w:r>
        <w:rPr>
          <w:rFonts w:ascii="Times New Roman"/>
          <w:b w:val="false"/>
          <w:i w:val="false"/>
          <w:color w:val="000000"/>
          <w:sz w:val="28"/>
        </w:rPr>
        <w:t>
туралы"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bookmarkStart w:name="z12" w:id="3"/>
    <w:p>
      <w:pPr>
        <w:spacing w:after="0"/>
        <w:ind w:left="0"/>
        <w:jc w:val="both"/>
      </w:pPr>
      <w:r>
        <w:rPr>
          <w:rFonts w:ascii="Times New Roman"/>
          <w:b w:val="false"/>
          <w:i w:val="false"/>
          <w:color w:val="000000"/>
          <w:sz w:val="28"/>
        </w:rPr>
        <w:t>
      1. Азноварян Владимир Сумбатович - комиссия төрағасы "Талғар қалалық Қорғаныс істері жөніндегі біріккен бөлім" Мемлекеттік мекеме бастығы;</w:t>
      </w:r>
      <w:r>
        <w:br/>
      </w:r>
      <w:r>
        <w:rPr>
          <w:rFonts w:ascii="Times New Roman"/>
          <w:b w:val="false"/>
          <w:i w:val="false"/>
          <w:color w:val="000000"/>
          <w:sz w:val="28"/>
        </w:rPr>
        <w:t>
</w:t>
      </w:r>
      <w:r>
        <w:rPr>
          <w:rFonts w:ascii="Times New Roman"/>
          <w:b w:val="false"/>
          <w:i w:val="false"/>
          <w:color w:val="000000"/>
          <w:sz w:val="28"/>
        </w:rPr>
        <w:t>
      2. Хасенов Дәурен Қайыржанұлы - төраға орынбасары Талғар аудандық әкім аппараты жалпы бөлімінің жетекші маманы, (келісім бойынша);</w:t>
      </w:r>
    </w:p>
    <w:bookmarkEnd w:id="3"/>
    <w:p>
      <w:pPr>
        <w:spacing w:after="0"/>
        <w:ind w:left="0"/>
        <w:jc w:val="both"/>
      </w:pPr>
      <w:r>
        <w:rPr>
          <w:rFonts w:ascii="Times New Roman"/>
          <w:b w:val="false"/>
          <w:i w:val="false"/>
          <w:color w:val="000000"/>
          <w:sz w:val="28"/>
        </w:rPr>
        <w:t>      Комиссия мүшелері:</w:t>
      </w:r>
    </w:p>
    <w:bookmarkStart w:name="z14" w:id="4"/>
    <w:p>
      <w:pPr>
        <w:spacing w:after="0"/>
        <w:ind w:left="0"/>
        <w:jc w:val="both"/>
      </w:pPr>
      <w:r>
        <w:rPr>
          <w:rFonts w:ascii="Times New Roman"/>
          <w:b w:val="false"/>
          <w:i w:val="false"/>
          <w:color w:val="000000"/>
          <w:sz w:val="28"/>
        </w:rPr>
        <w:t>
      3. Керимкулов Қанат Темірғалиұлы аудандық ішкі істер басқармасы бастығының әкімшілік қызметі жөніндегі орынбасары (келісім бойынша);</w:t>
      </w:r>
      <w:r>
        <w:br/>
      </w:r>
      <w:r>
        <w:rPr>
          <w:rFonts w:ascii="Times New Roman"/>
          <w:b w:val="false"/>
          <w:i w:val="false"/>
          <w:color w:val="000000"/>
          <w:sz w:val="28"/>
        </w:rPr>
        <w:t>
</w:t>
      </w:r>
      <w:r>
        <w:rPr>
          <w:rFonts w:ascii="Times New Roman"/>
          <w:b w:val="false"/>
          <w:i w:val="false"/>
          <w:color w:val="000000"/>
          <w:sz w:val="28"/>
        </w:rPr>
        <w:t>
      4. Крабаева Қалжан Абылайқызы медициналық комиссия төрайымы, аудандық орталық емхананың дәрігері, (келісім бойынша);</w:t>
      </w:r>
      <w:r>
        <w:br/>
      </w:r>
      <w:r>
        <w:rPr>
          <w:rFonts w:ascii="Times New Roman"/>
          <w:b w:val="false"/>
          <w:i w:val="false"/>
          <w:color w:val="000000"/>
          <w:sz w:val="28"/>
        </w:rPr>
        <w:t>
</w:t>
      </w:r>
      <w:r>
        <w:rPr>
          <w:rFonts w:ascii="Times New Roman"/>
          <w:b w:val="false"/>
          <w:i w:val="false"/>
          <w:color w:val="000000"/>
          <w:sz w:val="28"/>
        </w:rPr>
        <w:t>
      5. Хамраева Раногуль Абдрашитовна комиссия хатшысы, аудандық орталық емхананың мейірбикесі, (келісім бойынша).</w:t>
      </w:r>
    </w:p>
    <w:bookmarkEnd w:id="4"/>
    <w:bookmarkStart w:name="z17" w:id="5"/>
    <w:p>
      <w:pPr>
        <w:spacing w:after="0"/>
        <w:ind w:left="0"/>
        <w:jc w:val="both"/>
      </w:pPr>
      <w:r>
        <w:rPr>
          <w:rFonts w:ascii="Times New Roman"/>
          <w:b w:val="false"/>
          <w:i w:val="false"/>
          <w:color w:val="000000"/>
          <w:sz w:val="28"/>
        </w:rPr>
        <w:t>
2011 жылдың 25 наурыздағы</w:t>
      </w:r>
      <w:r>
        <w:br/>
      </w:r>
      <w:r>
        <w:rPr>
          <w:rFonts w:ascii="Times New Roman"/>
          <w:b w:val="false"/>
          <w:i w:val="false"/>
          <w:color w:val="000000"/>
          <w:sz w:val="28"/>
        </w:rPr>
        <w:t>
N 03-271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2011 жылдың сәуiр-маусымында</w:t>
      </w:r>
      <w:r>
        <w:br/>
      </w:r>
      <w:r>
        <w:rPr>
          <w:rFonts w:ascii="Times New Roman"/>
          <w:b w:val="false"/>
          <w:i w:val="false"/>
          <w:color w:val="000000"/>
          <w:sz w:val="28"/>
        </w:rPr>
        <w:t>
және қазан–желтоқсан</w:t>
      </w:r>
      <w:r>
        <w:br/>
      </w:r>
      <w:r>
        <w:rPr>
          <w:rFonts w:ascii="Times New Roman"/>
          <w:b w:val="false"/>
          <w:i w:val="false"/>
          <w:color w:val="000000"/>
          <w:sz w:val="28"/>
        </w:rPr>
        <w:t>
айларында кезектi мерзiмдi</w:t>
      </w:r>
      <w:r>
        <w:br/>
      </w:r>
      <w:r>
        <w:rPr>
          <w:rFonts w:ascii="Times New Roman"/>
          <w:b w:val="false"/>
          <w:i w:val="false"/>
          <w:color w:val="000000"/>
          <w:sz w:val="28"/>
        </w:rPr>
        <w:t>
әскери қызметке шақыру</w:t>
      </w:r>
      <w:r>
        <w:br/>
      </w:r>
      <w:r>
        <w:rPr>
          <w:rFonts w:ascii="Times New Roman"/>
          <w:b w:val="false"/>
          <w:i w:val="false"/>
          <w:color w:val="000000"/>
          <w:sz w:val="28"/>
        </w:rPr>
        <w:t>
туралы" қаулысына</w:t>
      </w:r>
      <w:r>
        <w:br/>
      </w:r>
      <w:r>
        <w:rPr>
          <w:rFonts w:ascii="Times New Roman"/>
          <w:b w:val="false"/>
          <w:i w:val="false"/>
          <w:color w:val="000000"/>
          <w:sz w:val="28"/>
        </w:rPr>
        <w:t>
2-қосымша</w:t>
      </w:r>
    </w:p>
    <w:bookmarkEnd w:id="5"/>
    <w:bookmarkStart w:name="z18" w:id="6"/>
    <w:p>
      <w:pPr>
        <w:spacing w:after="0"/>
        <w:ind w:left="0"/>
        <w:jc w:val="left"/>
      </w:pPr>
      <w:r>
        <w:rPr>
          <w:rFonts w:ascii="Times New Roman"/>
          <w:b/>
          <w:i w:val="false"/>
          <w:color w:val="000000"/>
        </w:rPr>
        <w:t xml:space="preserve"> 
Азаматтарды әскери қызметке шақыруды өткiзу кестесi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36"/>
        <w:gridCol w:w="1937"/>
        <w:gridCol w:w="869"/>
        <w:gridCol w:w="798"/>
        <w:gridCol w:w="727"/>
        <w:gridCol w:w="798"/>
        <w:gridCol w:w="775"/>
        <w:gridCol w:w="656"/>
        <w:gridCol w:w="609"/>
        <w:gridCol w:w="799"/>
        <w:gridCol w:w="633"/>
        <w:gridCol w:w="538"/>
        <w:gridCol w:w="586"/>
        <w:gridCol w:w="586"/>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округте-</w:t>
            </w:r>
            <w:r>
              <w:br/>
            </w:r>
            <w:r>
              <w:rPr>
                <w:rFonts w:ascii="Times New Roman"/>
                <w:b w:val="false"/>
                <w:i w:val="false"/>
                <w:color w:val="000000"/>
                <w:sz w:val="20"/>
              </w:rPr>
              <w:t>
рiнiң</w:t>
            </w:r>
            <w:r>
              <w:br/>
            </w:r>
            <w:r>
              <w:rPr>
                <w:rFonts w:ascii="Times New Roman"/>
                <w:b w:val="false"/>
                <w:i w:val="false"/>
                <w:color w:val="000000"/>
                <w:sz w:val="20"/>
              </w:rPr>
              <w:t>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Бесқайнар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Белбұлақ</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Гүлдала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Кеңдала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Көктюбе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Тұздыбас-</w:t>
            </w:r>
            <w:r>
              <w:br/>
            </w:r>
            <w:r>
              <w:rPr>
                <w:rFonts w:ascii="Times New Roman"/>
                <w:b w:val="false"/>
                <w:i w:val="false"/>
                <w:color w:val="000000"/>
                <w:sz w:val="20"/>
              </w:rPr>
              <w:t>
тау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7"/>
    <w:p>
      <w:pPr>
        <w:spacing w:after="0"/>
        <w:ind w:left="0"/>
        <w:jc w:val="both"/>
      </w:pPr>
      <w:r>
        <w:rPr>
          <w:rFonts w:ascii="Times New Roman"/>
          <w:b w:val="false"/>
          <w:i w:val="false"/>
          <w:color w:val="000000"/>
          <w:sz w:val="28"/>
        </w:rPr>
        <w:t>
2011 жылдың 25 наурыздағы</w:t>
      </w:r>
      <w:r>
        <w:br/>
      </w:r>
      <w:r>
        <w:rPr>
          <w:rFonts w:ascii="Times New Roman"/>
          <w:b w:val="false"/>
          <w:i w:val="false"/>
          <w:color w:val="000000"/>
          <w:sz w:val="28"/>
        </w:rPr>
        <w:t>
N 03-271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2011 жылдың сәуiр-маусымында</w:t>
      </w:r>
      <w:r>
        <w:br/>
      </w:r>
      <w:r>
        <w:rPr>
          <w:rFonts w:ascii="Times New Roman"/>
          <w:b w:val="false"/>
          <w:i w:val="false"/>
          <w:color w:val="000000"/>
          <w:sz w:val="28"/>
        </w:rPr>
        <w:t>
және қазан–желтоқсан</w:t>
      </w:r>
      <w:r>
        <w:br/>
      </w:r>
      <w:r>
        <w:rPr>
          <w:rFonts w:ascii="Times New Roman"/>
          <w:b w:val="false"/>
          <w:i w:val="false"/>
          <w:color w:val="000000"/>
          <w:sz w:val="28"/>
        </w:rPr>
        <w:t>
айларында кезектi мерзiмдi</w:t>
      </w:r>
      <w:r>
        <w:br/>
      </w:r>
      <w:r>
        <w:rPr>
          <w:rFonts w:ascii="Times New Roman"/>
          <w:b w:val="false"/>
          <w:i w:val="false"/>
          <w:color w:val="000000"/>
          <w:sz w:val="28"/>
        </w:rPr>
        <w:t>
әскери қызметке шақыру</w:t>
      </w:r>
      <w:r>
        <w:br/>
      </w:r>
      <w:r>
        <w:rPr>
          <w:rFonts w:ascii="Times New Roman"/>
          <w:b w:val="false"/>
          <w:i w:val="false"/>
          <w:color w:val="000000"/>
          <w:sz w:val="28"/>
        </w:rPr>
        <w:t>
туралы" қаулысына</w:t>
      </w:r>
      <w:r>
        <w:br/>
      </w:r>
      <w:r>
        <w:rPr>
          <w:rFonts w:ascii="Times New Roman"/>
          <w:b w:val="false"/>
          <w:i w:val="false"/>
          <w:color w:val="000000"/>
          <w:sz w:val="28"/>
        </w:rPr>
        <w:t>
3-қосымша</w:t>
      </w:r>
    </w:p>
    <w:bookmarkEnd w:id="7"/>
    <w:bookmarkStart w:name="z20" w:id="8"/>
    <w:p>
      <w:pPr>
        <w:spacing w:after="0"/>
        <w:ind w:left="0"/>
        <w:jc w:val="left"/>
      </w:pPr>
      <w:r>
        <w:rPr>
          <w:rFonts w:ascii="Times New Roman"/>
          <w:b/>
          <w:i w:val="false"/>
          <w:color w:val="000000"/>
        </w:rPr>
        <w:t xml:space="preserve"> 
Азаматтарды әскери қызметке шақыруды өткiзу кестесi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233"/>
        <w:gridCol w:w="1784"/>
        <w:gridCol w:w="817"/>
        <w:gridCol w:w="888"/>
        <w:gridCol w:w="558"/>
        <w:gridCol w:w="794"/>
        <w:gridCol w:w="770"/>
        <w:gridCol w:w="723"/>
        <w:gridCol w:w="747"/>
        <w:gridCol w:w="865"/>
        <w:gridCol w:w="696"/>
        <w:gridCol w:w="647"/>
        <w:gridCol w:w="648"/>
        <w:gridCol w:w="649"/>
      </w:tblGrid>
      <w:tr>
        <w:trPr>
          <w:trHeight w:val="10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округтерi-</w:t>
            </w:r>
            <w:r>
              <w:br/>
            </w:r>
            <w:r>
              <w:rPr>
                <w:rFonts w:ascii="Times New Roman"/>
                <w:b w:val="false"/>
                <w:i w:val="false"/>
                <w:color w:val="000000"/>
                <w:sz w:val="20"/>
              </w:rPr>
              <w:t>
нiң</w:t>
            </w:r>
            <w:r>
              <w:br/>
            </w:r>
            <w:r>
              <w:rPr>
                <w:rFonts w:ascii="Times New Roman"/>
                <w:b w:val="false"/>
                <w:i w:val="false"/>
                <w:color w:val="000000"/>
                <w:sz w:val="20"/>
              </w:rPr>
              <w:t>
атауы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Бесағаш</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Бесқайнар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Белбұлақ</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Гүлдала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Кеңдала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Көктюбе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Тұздыбас-</w:t>
            </w:r>
            <w:r>
              <w:br/>
            </w:r>
            <w:r>
              <w:rPr>
                <w:rFonts w:ascii="Times New Roman"/>
                <w:b w:val="false"/>
                <w:i w:val="false"/>
                <w:color w:val="000000"/>
                <w:sz w:val="20"/>
              </w:rPr>
              <w:t>
тау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