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08c" w14:textId="12de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21 қазандағы N 51-305 шешімі. Алматы облысының Әділет департаменті Талғар ауданының Әділет басқармасында 2011 жылы 25 қазанда N 2-18-133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2010 жылғы 23 желтоқсандағы "Талғар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41-232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2-18-121 нөмірімен тіркелген, 2011 жылғы 13 қаңтардағы "Талғар" газетінде N 04-05 (3931-3932) жарияланған), Талғар аудандық мәслихатының 2011 жылғы 22 ақпандағы "2010 жылғы 23 желтоқсандағы "Талғар ауданының 2011-2013 жылдарға арналған аудандық бюджеті туралы" N 41-232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2-18-124 нөмірімен тіркелген, 2011 жылғы 19 наурыздағы "Талғар" газетінде N 14 (3941) жарияланған), Талғар аудандық мәслихатының 2011 жылғы 18 наурыздағы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 сәуірдегі нормативтік құқықтық актілерді мемлекеттік тіркеу Тізілімінде 2-18-125 нөмірімен тіркелген, 2011 жылғы 9 сәуірдегі "Талғар" газетінде N 16 (3943) жарияланған), Талғар аудандық мәслихатының 2011 жылғы 14 сәуірдегі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46-268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сәуірдегі нормативтік құқықтық актілерді мемлекеттік тіркеу Тізілімінде 2-18-127 нөмірімен тіркелген, 2011 жылғы 7 мамырдағы "Талғар" газетінде N 20-21 (3947-3948) жарияланған), Талғар аудандық мәслихатының 2011 жылғы 15 шілдедегі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49-286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шілдедегі нормативтік құқықтық актілерді мемлекеттік тіркеу Тізілімінде 2-18-131 нөмірімен тіркелген, 2011 жылғы 6 тамыздағы "Талғар" газетінде N 34-35 (3961-3962) жарияланған)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"6413837" саны "7022763"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"6528149" саны "7117075"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жолындағы "262371" саны "263675"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"18178" саны "51153"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сөзінен кейін "мекемелеріне" сөзі алып тасталсын, "4828807" саны "5066626"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"199717" саны "201320"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шаруашылығына" "403774" саны "706649"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"282664" саны "283989"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"88383" саны "89719"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"289225" саны "295914"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"69162" саны "68459"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"32388" саны "20584"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"37118" саны "40118"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қосмышасына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бірінші орынбасары Б.Абдулдаевқа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Мырзатаев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51-305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10"/>
        <w:gridCol w:w="545"/>
        <w:gridCol w:w="9824"/>
        <w:gridCol w:w="17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7022763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1163781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952011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19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9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5469787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5469787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528422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1201597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71"/>
        <w:gridCol w:w="624"/>
        <w:gridCol w:w="9784"/>
        <w:gridCol w:w="17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71"/>
        <w:gridCol w:w="747"/>
        <w:gridCol w:w="650"/>
        <w:gridCol w:w="9084"/>
        <w:gridCol w:w="17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мен/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3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5066626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3728268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3676383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809056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15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580293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146686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саясат,мәдениет және тілдерді дамыту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10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8"/>
        <w:gridCol w:w="710"/>
        <w:gridCol w:w="730"/>
        <w:gridCol w:w="9003"/>
        <w:gridCol w:w="17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