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17d4" w14:textId="b311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Қызыл-Қайрат ауылындағы Новая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Алатау ауылдық округі әкімінің 2011 жылғы 15 сәуірдегі N 71 шешімі. Алматы облысының Әділет департаменті Талғар ауданының Әділет басқармасында 2011 жылы 10 мамырда N 2-18-129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Талғар аудандық ономастика кеңесінің келісімі мен тиісті аумақ халқының пікірін ескере отырып, Алатау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Қызыл-Қайрат ауылындағы Новая көшесінің атауы Ахият Хамитов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 әкімінің орынбасары Б.Т. Атейбековке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С.З. Изиев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