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4749" w14:textId="7c54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 бойынша 2011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әкімдігінің 2011 жылғы 31 наурыздағы N 10-78 қаулысы. Алматы облысының Әділет департаменті Ұйғыр ауданының Әділет басқармасында 2011 жылы 19 сәуірде N 2-19-116 тіркелді. Күші жойылды - Алматы облысы Ұйғыр ауданы әкімдігінің 2011 жылғы 26 желтоқсандағы N 12-429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Алматы облысы Ұйғыр ауданы әкімдігінің 2011.12.26 N 12-429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Ұйғыр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ұсыныс пен сұранысқа сай айқындалып, жұмыссыздар үшін уақытша жұмыс орнын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Деменбаев Даулетжан Модиновичке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"Алматы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жылжымайтын мүлік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Ұйғыр аудандық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басқарушысы                                Насиров Розахун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наурыз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"Алматы облыстық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мұрағаты"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Ұйғыр филиалының директоры                 Акишпаева Алтын Жумагалиевна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наурыз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"Қимыл қозғалысы кем мүгедектердің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Шарын ауылы Ұйғыр ауданындағы"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қоғамдық бірлестігінің төрайымы            Окаева Жамал Кожамбердиевна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наурыз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"Қызыл ай қоғамы"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бірлестігінің Алматы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комитеті-филиалының 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бөлімінің төрайымы                Омарова Селимям Оляровна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наурыз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Мемлекеттік зейнетақы төлеу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орталығының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филиалының 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бөлімшесінің бастығы              Анызбаев Несипбек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наурыз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"Нұр Отан" халықтық 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партиясының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Ұйғыр аудандық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төрағасының орынбасары                     Есжанов Нураким Есенбаевич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наурыз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Ұйғыр ауданы әкімінің "Аудандық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үйі"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директоры                     Амутов Сайдалим Рахматуллаевич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наурыз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Ұйғыр ауданы "Балалар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жасөспірімдер спорт мектебі"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директоры          Ахметов Болат Алиаскарович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наурыз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Турдыбакиев Турсунжан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наурыз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Даутова Сахидам Молотовна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наурыз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Оспанов Аскар Советханович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наурыз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Хавайдуллаев Лутпулла Турдиевич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наурыз 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ауданы бойынша 2011 жылы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10-78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тізбелері, қоғамдық жұмыстардың түрлері, көлемі мен</w:t>
      </w:r>
      <w:r>
        <w:br/>
      </w:r>
      <w:r>
        <w:rPr>
          <w:rFonts w:ascii="Times New Roman"/>
          <w:b/>
          <w:i w:val="false"/>
          <w:color w:val="000000"/>
        </w:rPr>
        <w:t>
нақты жағдайлары, қатысушылардың еңбегіне төленетін ақының</w:t>
      </w:r>
      <w:r>
        <w:br/>
      </w:r>
      <w:r>
        <w:rPr>
          <w:rFonts w:ascii="Times New Roman"/>
          <w:b/>
          <w:i w:val="false"/>
          <w:color w:val="000000"/>
        </w:rPr>
        <w:t>
мөлшері және оларды қаржыландыру көзі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2096"/>
        <w:gridCol w:w="2691"/>
        <w:gridCol w:w="4307"/>
        <w:gridCol w:w="3096"/>
        <w:gridCol w:w="1673"/>
      </w:tblGrid>
      <w:tr>
        <w:trPr>
          <w:trHeight w:val="10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тізбелері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13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анықталады.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9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уақытын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 жеткен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тарқатуды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өнерпаздар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үйірмеле-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анықталады.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2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филиалы-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мүлік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жүргізүге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анықталады.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"Бахар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"Дардамты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"Кетпен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анықталады.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4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"Қырғыз-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"Сүмбе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"Тиірмен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анықталады.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5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"Шонжы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Ұйғыр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Т. Турдыбакиев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