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38013" w14:textId="ec380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жылғы 22 желтоқсандағы "Ұйғыр ауданының 2011-2013 жылдарға арналған аудандық бюджеті туралы" N 43-1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Ұйғыр аудандық мәслихатының 2011 жылғы 26 сәуірдегі N 48-1 шешімі. Алматы облысының Әділет департаменті Ұйғыр ауданының Әділет басқармасында 2011 жылы 27 сәуірде N 2-19-117 тіркелді. Күші жойылды - Алматы облысы Ұйғыр аудандық мәслихатының 2011 жылғы 21 желтоқсандағы N 55-7 шешімімен</w:t>
      </w:r>
    </w:p>
    <w:p>
      <w:pPr>
        <w:spacing w:after="0"/>
        <w:ind w:left="0"/>
        <w:jc w:val="both"/>
      </w:pPr>
      <w:r>
        <w:rPr>
          <w:rFonts w:ascii="Times New Roman"/>
          <w:b w:val="false"/>
          <w:i w:val="false"/>
          <w:color w:val="ff0000"/>
          <w:sz w:val="28"/>
        </w:rPr>
        <w:t>      Ескерту. Күші жойылды - Алматы облысы Ұйғыр аудандық мәслихатының 2011.12.21 N 55-7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2008 жылғы 04 желтоқсандағы Қазақстан Республикасының "Бюджет Кодексінің" 106-бабының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2-тармақтарына</w:t>
      </w:r>
      <w:r>
        <w:rPr>
          <w:rFonts w:ascii="Times New Roman"/>
          <w:b w:val="false"/>
          <w:i w:val="false"/>
          <w:color w:val="000000"/>
          <w:sz w:val="28"/>
        </w:rPr>
        <w:t>, 109-бабының </w:t>
      </w:r>
      <w:r>
        <w:rPr>
          <w:rFonts w:ascii="Times New Roman"/>
          <w:b w:val="false"/>
          <w:i w:val="false"/>
          <w:color w:val="000000"/>
          <w:sz w:val="28"/>
        </w:rPr>
        <w:t>1-тармағына</w:t>
      </w:r>
      <w:r>
        <w:rPr>
          <w:rFonts w:ascii="Times New Roman"/>
          <w:b w:val="false"/>
          <w:i w:val="false"/>
          <w:color w:val="000000"/>
          <w:sz w:val="28"/>
        </w:rPr>
        <w:t>, 111-бабының 3-тармағының 3-тармақшасына және Қазақстан Республикасы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1-тармақшасына</w:t>
      </w:r>
      <w:r>
        <w:rPr>
          <w:rFonts w:ascii="Times New Roman"/>
          <w:b w:val="false"/>
          <w:i w:val="false"/>
          <w:color w:val="000000"/>
          <w:sz w:val="28"/>
        </w:rPr>
        <w:t xml:space="preserve"> сәйкес Ұйғыр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Ұйғыр аудандық мәслихатының 2010 жылғы 22 желтоқсандағы "Ұйғыр ауданының 2011-2013 жылдарға арналған аудандық бюджеті туралы" </w:t>
      </w:r>
      <w:r>
        <w:rPr>
          <w:rFonts w:ascii="Times New Roman"/>
          <w:b w:val="false"/>
          <w:i w:val="false"/>
          <w:color w:val="000000"/>
          <w:sz w:val="28"/>
        </w:rPr>
        <w:t>N 43-1</w:t>
      </w:r>
      <w:r>
        <w:rPr>
          <w:rFonts w:ascii="Times New Roman"/>
          <w:b w:val="false"/>
          <w:i w:val="false"/>
          <w:color w:val="000000"/>
          <w:sz w:val="28"/>
        </w:rPr>
        <w:t xml:space="preserve"> (нормативтік құқықтық актілерді мемлекеттік тіркеу тізілімінде 2011 жылы 10 қаңтарда 2-19-111 нөмірімен тіркелген, 2011 жылғы 22 қаңтарда "Іле шұғыласы"-"Или Вадиси" газетінің N 3 (995) нөмірінде жарияланған), 2011 жылы 25 ақпанда </w:t>
      </w:r>
      <w:r>
        <w:rPr>
          <w:rFonts w:ascii="Times New Roman"/>
          <w:b w:val="false"/>
          <w:i w:val="false"/>
          <w:color w:val="000000"/>
          <w:sz w:val="28"/>
        </w:rPr>
        <w:t>2-19-112</w:t>
      </w:r>
      <w:r>
        <w:rPr>
          <w:rFonts w:ascii="Times New Roman"/>
          <w:b w:val="false"/>
          <w:i w:val="false"/>
          <w:color w:val="000000"/>
          <w:sz w:val="28"/>
        </w:rPr>
        <w:t xml:space="preserve"> нөмірімен тіркелген, 2011 жылғы 08 наурызда "Іле шұғыласы"-"Или Вадиси" газетінің N 9 (1001) нөмірінде жарияланған), 2011 жылы 14 сәуірде </w:t>
      </w:r>
      <w:r>
        <w:rPr>
          <w:rFonts w:ascii="Times New Roman"/>
          <w:b w:val="false"/>
          <w:i w:val="false"/>
          <w:color w:val="000000"/>
          <w:sz w:val="28"/>
        </w:rPr>
        <w:t>2-19-114</w:t>
      </w:r>
      <w:r>
        <w:rPr>
          <w:rFonts w:ascii="Times New Roman"/>
          <w:b w:val="false"/>
          <w:i w:val="false"/>
          <w:color w:val="000000"/>
          <w:sz w:val="28"/>
        </w:rPr>
        <w:t xml:space="preserve"> нөмірімен тіркелген, 2011 жылы 23 сәуірде Іле шұғыласы"-"Или-Васиди" газетінің N 15 нөмірінде жарияланған) шешіміне мынандай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1-тармақтағы</w:t>
      </w:r>
      <w:r>
        <w:rPr>
          <w:rFonts w:ascii="Times New Roman"/>
          <w:b w:val="false"/>
          <w:i w:val="false"/>
          <w:color w:val="000000"/>
          <w:sz w:val="28"/>
        </w:rPr>
        <w:t>:</w:t>
      </w:r>
      <w:r>
        <w:br/>
      </w:r>
      <w:r>
        <w:rPr>
          <w:rFonts w:ascii="Times New Roman"/>
          <w:b w:val="false"/>
          <w:i w:val="false"/>
          <w:color w:val="000000"/>
          <w:sz w:val="28"/>
        </w:rPr>
        <w:t>
      Кірістер жолындағы 3904860 саны 3927402 санына, оның ішінде:</w:t>
      </w:r>
      <w:r>
        <w:br/>
      </w:r>
      <w:r>
        <w:rPr>
          <w:rFonts w:ascii="Times New Roman"/>
          <w:b w:val="false"/>
          <w:i w:val="false"/>
          <w:color w:val="000000"/>
          <w:sz w:val="28"/>
        </w:rPr>
        <w:t>
      салықтық түсімдер жолындағы 508925 саны 599275 санына, оның ішінде:</w:t>
      </w:r>
      <w:r>
        <w:br/>
      </w:r>
      <w:r>
        <w:rPr>
          <w:rFonts w:ascii="Times New Roman"/>
          <w:b w:val="false"/>
          <w:i w:val="false"/>
          <w:color w:val="000000"/>
          <w:sz w:val="28"/>
        </w:rPr>
        <w:t>
      мүлікке салынатын салықтар жолындағы 454447 саны 543647 санына, оның ішінде:</w:t>
      </w:r>
      <w:r>
        <w:br/>
      </w:r>
      <w:r>
        <w:rPr>
          <w:rFonts w:ascii="Times New Roman"/>
          <w:b w:val="false"/>
          <w:i w:val="false"/>
          <w:color w:val="000000"/>
          <w:sz w:val="28"/>
        </w:rPr>
        <w:t>
      заңды тұлғалардың және жеке кәсіпкерлердің мүлкіне салынатын салық жолындағы 451447 саны 540647 санына;</w:t>
      </w:r>
      <w:r>
        <w:br/>
      </w:r>
      <w:r>
        <w:rPr>
          <w:rFonts w:ascii="Times New Roman"/>
          <w:b w:val="false"/>
          <w:i w:val="false"/>
          <w:color w:val="000000"/>
          <w:sz w:val="28"/>
        </w:rPr>
        <w:t>
      көлік құралдарына салынатын салық жолындағы 28350 саны 31593 санына, оның ішінде:</w:t>
      </w:r>
      <w:r>
        <w:br/>
      </w:r>
      <w:r>
        <w:rPr>
          <w:rFonts w:ascii="Times New Roman"/>
          <w:b w:val="false"/>
          <w:i w:val="false"/>
          <w:color w:val="000000"/>
          <w:sz w:val="28"/>
        </w:rPr>
        <w:t>
      жеке тұлғалардан көлік құралдарына салынатын салық жолындағы 25000 саны 28243 санына;</w:t>
      </w:r>
      <w:r>
        <w:br/>
      </w:r>
      <w:r>
        <w:rPr>
          <w:rFonts w:ascii="Times New Roman"/>
          <w:b w:val="false"/>
          <w:i w:val="false"/>
          <w:color w:val="000000"/>
          <w:sz w:val="28"/>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 жолындағы 9836 саны 7743 санына, оның ішінде:</w:t>
      </w:r>
      <w:r>
        <w:br/>
      </w:r>
      <w:r>
        <w:rPr>
          <w:rFonts w:ascii="Times New Roman"/>
          <w:b w:val="false"/>
          <w:i w:val="false"/>
          <w:color w:val="000000"/>
          <w:sz w:val="28"/>
        </w:rPr>
        <w:t>
      мемлекеттік баж жолындағы 9836 саны 7743 санына, оның ішінде:</w:t>
      </w:r>
      <w:r>
        <w:br/>
      </w:r>
      <w:r>
        <w:rPr>
          <w:rFonts w:ascii="Times New Roman"/>
          <w:b w:val="false"/>
          <w:i w:val="false"/>
          <w:color w:val="000000"/>
          <w:sz w:val="28"/>
        </w:rPr>
        <w:t>
      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 жолындағы 7200 саны 5200 санына;</w:t>
      </w:r>
      <w:r>
        <w:br/>
      </w:r>
      <w:r>
        <w:rPr>
          <w:rFonts w:ascii="Times New Roman"/>
          <w:b w:val="false"/>
          <w:i w:val="false"/>
          <w:color w:val="000000"/>
          <w:sz w:val="28"/>
        </w:rPr>
        <w:t>
      шетелдік паспорттарына немесе оларды ауыстыратын құжаттарына Қазақстан Республикасынан кету және Қазақстан Республикасына келу құқығына виза бергені үшін мемлекеттік баж жолындағы 166 саны 89 санына;</w:t>
      </w:r>
      <w:r>
        <w:br/>
      </w:r>
      <w:r>
        <w:rPr>
          <w:rFonts w:ascii="Times New Roman"/>
          <w:b w:val="false"/>
          <w:i w:val="false"/>
          <w:color w:val="000000"/>
          <w:sz w:val="28"/>
        </w:rPr>
        <w:t>
      Қазақстан Республикасының азаматтығын алу, Қазақстан Республикасының азаматтығын қалпына келтіру және Қазақстан Республикасының азаматтығын тоқтату туралы құжаттарды ресімдегені үшін мемлекеттік баж жолындағы 100 саны 84 санына;</w:t>
      </w:r>
      <w:r>
        <w:br/>
      </w:r>
      <w:r>
        <w:rPr>
          <w:rFonts w:ascii="Times New Roman"/>
          <w:b w:val="false"/>
          <w:i w:val="false"/>
          <w:color w:val="000000"/>
          <w:sz w:val="28"/>
        </w:rPr>
        <w:t>
      салықтық емес түсімде жолындағы 6590 саны 5440 санына, оның ішінде:</w:t>
      </w:r>
      <w:r>
        <w:br/>
      </w:r>
      <w:r>
        <w:rPr>
          <w:rFonts w:ascii="Times New Roman"/>
          <w:b w:val="false"/>
          <w:i w:val="false"/>
          <w:color w:val="000000"/>
          <w:sz w:val="28"/>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өндіріп алулар жолындағы 5000 саны 3850 санына, оның ішінде:</w:t>
      </w:r>
      <w:r>
        <w:br/>
      </w:r>
      <w:r>
        <w:rPr>
          <w:rFonts w:ascii="Times New Roman"/>
          <w:b w:val="false"/>
          <w:i w:val="false"/>
          <w:color w:val="000000"/>
          <w:sz w:val="28"/>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өндіріп алулар жолындағы 5000 саны 3850 санына, оның ішінде:</w:t>
      </w:r>
      <w:r>
        <w:br/>
      </w:r>
      <w:r>
        <w:rPr>
          <w:rFonts w:ascii="Times New Roman"/>
          <w:b w:val="false"/>
          <w:i w:val="false"/>
          <w:color w:val="000000"/>
          <w:sz w:val="28"/>
        </w:rPr>
        <w:t>
      жергілікті мемлекеттік органдар салатын әкімшілік айыппұлдар, өсімпұлдар, өндіріп алулар жолындағы 5000 саны 3850 санына, оның ішінде:</w:t>
      </w:r>
      <w:r>
        <w:br/>
      </w:r>
      <w:r>
        <w:rPr>
          <w:rFonts w:ascii="Times New Roman"/>
          <w:b w:val="false"/>
          <w:i w:val="false"/>
          <w:color w:val="000000"/>
          <w:sz w:val="28"/>
        </w:rPr>
        <w:t>
      трансферттердің түсімдері жолындағы 3355509 саны 3288851 санына, оның ішінде:</w:t>
      </w:r>
      <w:r>
        <w:br/>
      </w:r>
      <w:r>
        <w:rPr>
          <w:rFonts w:ascii="Times New Roman"/>
          <w:b w:val="false"/>
          <w:i w:val="false"/>
          <w:color w:val="000000"/>
          <w:sz w:val="28"/>
        </w:rPr>
        <w:t>
      мемлекеттік басқарудың жоғары тұрған органдарынан түсетін трансферттер жолындағы 3355509 саны 3288851 санына;</w:t>
      </w:r>
      <w:r>
        <w:br/>
      </w:r>
      <w:r>
        <w:rPr>
          <w:rFonts w:ascii="Times New Roman"/>
          <w:b w:val="false"/>
          <w:i w:val="false"/>
          <w:color w:val="000000"/>
          <w:sz w:val="28"/>
        </w:rPr>
        <w:t>
      облыстық бюджеттен түсетін трансферттер жолындағы 3355509 саны 3288851 санына; оның ішінде:</w:t>
      </w:r>
      <w:r>
        <w:br/>
      </w:r>
      <w:r>
        <w:rPr>
          <w:rFonts w:ascii="Times New Roman"/>
          <w:b w:val="false"/>
          <w:i w:val="false"/>
          <w:color w:val="000000"/>
          <w:sz w:val="28"/>
        </w:rPr>
        <w:t>
      ағымдағы нысаналы трансферттер жолындағы 330183 саны 257774 санына;</w:t>
      </w:r>
      <w:r>
        <w:br/>
      </w:r>
      <w:r>
        <w:rPr>
          <w:rFonts w:ascii="Times New Roman"/>
          <w:b w:val="false"/>
          <w:i w:val="false"/>
          <w:color w:val="000000"/>
          <w:sz w:val="28"/>
        </w:rPr>
        <w:t>
      нысаналы даму трансферттері жолындағы 581888 саны 587639 санына.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2-тармағындағы</w:t>
      </w:r>
      <w:r>
        <w:rPr>
          <w:rFonts w:ascii="Times New Roman"/>
          <w:b w:val="false"/>
          <w:i w:val="false"/>
          <w:color w:val="000000"/>
          <w:sz w:val="28"/>
        </w:rPr>
        <w:t>:</w:t>
      </w:r>
      <w:r>
        <w:br/>
      </w:r>
      <w:r>
        <w:rPr>
          <w:rFonts w:ascii="Times New Roman"/>
          <w:b w:val="false"/>
          <w:i w:val="false"/>
          <w:color w:val="000000"/>
          <w:sz w:val="28"/>
        </w:rPr>
        <w:t>
      Шығындар жолындағы 3983835 саны 4006377 санына, оның ішінде:</w:t>
      </w:r>
      <w:r>
        <w:br/>
      </w:r>
      <w:r>
        <w:rPr>
          <w:rFonts w:ascii="Times New Roman"/>
          <w:b w:val="false"/>
          <w:i w:val="false"/>
          <w:color w:val="000000"/>
          <w:sz w:val="28"/>
        </w:rPr>
        <w:t>
      жалпы сипаттағы мемлекеттік қызметтер жолындағы 212144 саны 214776 санына, оның ішінде:</w:t>
      </w:r>
      <w:r>
        <w:br/>
      </w:r>
      <w:r>
        <w:rPr>
          <w:rFonts w:ascii="Times New Roman"/>
          <w:b w:val="false"/>
          <w:i w:val="false"/>
          <w:color w:val="000000"/>
          <w:sz w:val="28"/>
        </w:rPr>
        <w:t>
      мемлекеттік басқарудың жалпы функцияларын орындайтын өкілді, атқарушы және басқа органдар жолындағы 184104 саны 186736 санына, оның ішінде:</w:t>
      </w:r>
      <w:r>
        <w:br/>
      </w:r>
      <w:r>
        <w:rPr>
          <w:rFonts w:ascii="Times New Roman"/>
          <w:b w:val="false"/>
          <w:i w:val="false"/>
          <w:color w:val="000000"/>
          <w:sz w:val="28"/>
        </w:rPr>
        <w:t>
      аудан (облыстық маңызы бар қала) әкімінің аппараты жолындағы 61355 саны 61525 санына, оның ішінде:</w:t>
      </w:r>
      <w:r>
        <w:br/>
      </w:r>
      <w:r>
        <w:rPr>
          <w:rFonts w:ascii="Times New Roman"/>
          <w:b w:val="false"/>
          <w:i w:val="false"/>
          <w:color w:val="000000"/>
          <w:sz w:val="28"/>
        </w:rPr>
        <w:t>
      аудан (облыстық маңызы бар қала) әкімінің қызметін қамтамасыз ету жөніндегі қызметтер жолындағы 45450 саны 45620 санына;</w:t>
      </w:r>
      <w:r>
        <w:br/>
      </w:r>
      <w:r>
        <w:rPr>
          <w:rFonts w:ascii="Times New Roman"/>
          <w:b w:val="false"/>
          <w:i w:val="false"/>
          <w:color w:val="000000"/>
          <w:sz w:val="28"/>
        </w:rPr>
        <w:t>
      қаладағы аудан, аудандық маңызы бар қала, ауыл (село), ауылдық (селолық) округ әкімінің аппараты жолындағы 109563 саны 112025 санына, оның ішінде:</w:t>
      </w:r>
      <w:r>
        <w:br/>
      </w:r>
      <w:r>
        <w:rPr>
          <w:rFonts w:ascii="Times New Roman"/>
          <w:b w:val="false"/>
          <w:i w:val="false"/>
          <w:color w:val="000000"/>
          <w:sz w:val="28"/>
        </w:rPr>
        <w:t>
      қаладағы аудан, аудандық маңызы бар қаланың, кент, ауыл (село), ауылдық (селолық) округ әкімінің қызметін қамтамасыз ету жөніндегі қызметтер жолындағы 107898 саны 110360 санына:</w:t>
      </w:r>
      <w:r>
        <w:br/>
      </w:r>
      <w:r>
        <w:rPr>
          <w:rFonts w:ascii="Times New Roman"/>
          <w:b w:val="false"/>
          <w:i w:val="false"/>
          <w:color w:val="000000"/>
          <w:sz w:val="28"/>
        </w:rPr>
        <w:t>
      білім беру жолындағы 2461232 саны 2473009 санына, оның ішінде:</w:t>
      </w:r>
      <w:r>
        <w:br/>
      </w:r>
      <w:r>
        <w:rPr>
          <w:rFonts w:ascii="Times New Roman"/>
          <w:b w:val="false"/>
          <w:i w:val="false"/>
          <w:color w:val="000000"/>
          <w:sz w:val="28"/>
        </w:rPr>
        <w:t>
      мектепке дейiнгi тәрбие және оқыту жолындағы 49363 саны 51577 санына, оның ішінде:</w:t>
      </w:r>
      <w:r>
        <w:br/>
      </w:r>
      <w:r>
        <w:rPr>
          <w:rFonts w:ascii="Times New Roman"/>
          <w:b w:val="false"/>
          <w:i w:val="false"/>
          <w:color w:val="000000"/>
          <w:sz w:val="28"/>
        </w:rPr>
        <w:t>
      ауданның (облыстық маңызы бар қаланың) білім, дене шынықтыру және спорт бөлімі жолындағы 49363 саны 51577 санына, оның ішінде:</w:t>
      </w:r>
      <w:r>
        <w:br/>
      </w:r>
      <w:r>
        <w:rPr>
          <w:rFonts w:ascii="Times New Roman"/>
          <w:b w:val="false"/>
          <w:i w:val="false"/>
          <w:color w:val="000000"/>
          <w:sz w:val="28"/>
        </w:rPr>
        <w:t>
      мектепке дейінгі тәрбие ұйымдарының қызметін қамтамасыз ету жолындағы 30711 саны 32925 санына;</w:t>
      </w:r>
      <w:r>
        <w:br/>
      </w:r>
      <w:r>
        <w:rPr>
          <w:rFonts w:ascii="Times New Roman"/>
          <w:b w:val="false"/>
          <w:i w:val="false"/>
          <w:color w:val="000000"/>
          <w:sz w:val="28"/>
        </w:rPr>
        <w:t>
      Бастауыш, негізгі орта және жалпы орта білім беру жолындағы 2190375 саны 2199938 санына, оның ішінде:</w:t>
      </w:r>
      <w:r>
        <w:br/>
      </w:r>
      <w:r>
        <w:rPr>
          <w:rFonts w:ascii="Times New Roman"/>
          <w:b w:val="false"/>
          <w:i w:val="false"/>
          <w:color w:val="000000"/>
          <w:sz w:val="28"/>
        </w:rPr>
        <w:t>
      жалпы білім беру жолындағы 2186906 саны 2196469 санына;</w:t>
      </w:r>
      <w:r>
        <w:br/>
      </w:r>
      <w:r>
        <w:rPr>
          <w:rFonts w:ascii="Times New Roman"/>
          <w:b w:val="false"/>
          <w:i w:val="false"/>
          <w:color w:val="000000"/>
          <w:sz w:val="28"/>
        </w:rPr>
        <w:t>
      әлеуметтiк көмек және әлеуметтiк қамсыздандыру жолындағы 245859 саны 2466334 санына, оның ішінде:</w:t>
      </w:r>
      <w:r>
        <w:br/>
      </w:r>
      <w:r>
        <w:rPr>
          <w:rFonts w:ascii="Times New Roman"/>
          <w:b w:val="false"/>
          <w:i w:val="false"/>
          <w:color w:val="000000"/>
          <w:sz w:val="28"/>
        </w:rPr>
        <w:t>
      әлеуметтiк көмек жолындағы 228191 саны 228666 санына, оның ішінде:</w:t>
      </w:r>
      <w:r>
        <w:br/>
      </w:r>
      <w:r>
        <w:rPr>
          <w:rFonts w:ascii="Times New Roman"/>
          <w:b w:val="false"/>
          <w:i w:val="false"/>
          <w:color w:val="000000"/>
          <w:sz w:val="28"/>
        </w:rPr>
        <w:t>
      ауданның (облыстық маңызы бар қаланың) жұмыспен қамту және әлеуметтік бағдарламалар бөлімі жолындағы 228191 саны 228666 санына, оның ішінде:</w:t>
      </w:r>
      <w:r>
        <w:br/>
      </w:r>
      <w:r>
        <w:rPr>
          <w:rFonts w:ascii="Times New Roman"/>
          <w:b w:val="false"/>
          <w:i w:val="false"/>
          <w:color w:val="000000"/>
          <w:sz w:val="28"/>
        </w:rPr>
        <w:t>
      жергілікті өкілетті органдарды шешімі бойынша мұқтаж азаматтардың жекелеген топтарына әлеуметтік көмек жолындағы 3408 саны 3883 санына, оның ішінде:</w:t>
      </w:r>
      <w:r>
        <w:br/>
      </w:r>
      <w:r>
        <w:rPr>
          <w:rFonts w:ascii="Times New Roman"/>
          <w:b w:val="false"/>
          <w:i w:val="false"/>
          <w:color w:val="000000"/>
          <w:sz w:val="28"/>
        </w:rPr>
        <w:t>
      ауданның (облыстық маңызы бар қаланың) бюджет қаражаты есебі жолындағы 2067 саны 2542 санына;</w:t>
      </w:r>
      <w:r>
        <w:br/>
      </w:r>
      <w:r>
        <w:rPr>
          <w:rFonts w:ascii="Times New Roman"/>
          <w:b w:val="false"/>
          <w:i w:val="false"/>
          <w:color w:val="000000"/>
          <w:sz w:val="28"/>
        </w:rPr>
        <w:t>
      тұрғын үй-коммуналдық шаруашылық жолындағы 569070 саны 576321 санына, оның ішінде:</w:t>
      </w:r>
      <w:r>
        <w:br/>
      </w:r>
      <w:r>
        <w:rPr>
          <w:rFonts w:ascii="Times New Roman"/>
          <w:b w:val="false"/>
          <w:i w:val="false"/>
          <w:color w:val="000000"/>
          <w:sz w:val="28"/>
        </w:rPr>
        <w:t>
      тұрғын үй шаруашылығы жолындағы 81277 саны 130999 санына;</w:t>
      </w:r>
      <w:r>
        <w:br/>
      </w:r>
      <w:r>
        <w:rPr>
          <w:rFonts w:ascii="Times New Roman"/>
          <w:b w:val="false"/>
          <w:i w:val="false"/>
          <w:color w:val="000000"/>
          <w:sz w:val="28"/>
        </w:rPr>
        <w:t>
      оның ішінде:</w:t>
      </w:r>
      <w:r>
        <w:br/>
      </w:r>
      <w:r>
        <w:rPr>
          <w:rFonts w:ascii="Times New Roman"/>
          <w:b w:val="false"/>
          <w:i w:val="false"/>
          <w:color w:val="000000"/>
          <w:sz w:val="28"/>
        </w:rPr>
        <w:t>
      аудандық (облыстық маңызы бар қаланың) сәулет қала құрылысы және құрылыс бөлімі жолындағы 130999 саны 138250 санына, оның ішінде:</w:t>
      </w:r>
      <w:r>
        <w:br/>
      </w:r>
      <w:r>
        <w:rPr>
          <w:rFonts w:ascii="Times New Roman"/>
          <w:b w:val="false"/>
          <w:i w:val="false"/>
          <w:color w:val="000000"/>
          <w:sz w:val="28"/>
        </w:rPr>
        <w:t>
      мемлекеттік коммуналдық тұрғын үй қорының тұрғын үй құрылысы жолындағы 56166 саны 60517 санына, оның ішінде:</w:t>
      </w:r>
      <w:r>
        <w:br/>
      </w:r>
      <w:r>
        <w:rPr>
          <w:rFonts w:ascii="Times New Roman"/>
          <w:b w:val="false"/>
          <w:i w:val="false"/>
          <w:color w:val="000000"/>
          <w:sz w:val="28"/>
        </w:rPr>
        <w:t>
      Республикалық бюджеттен берілетін трансферттер есебiнен жолы енгізіліп 41301 саны 45890 санына;</w:t>
      </w:r>
      <w:r>
        <w:br/>
      </w:r>
      <w:r>
        <w:rPr>
          <w:rFonts w:ascii="Times New Roman"/>
          <w:b w:val="false"/>
          <w:i w:val="false"/>
          <w:color w:val="000000"/>
          <w:sz w:val="28"/>
        </w:rPr>
        <w:t>
      жергілікті бюджет қаражаты есебі жолындағы 14865 саны 14627 санына;</w:t>
      </w:r>
      <w:r>
        <w:br/>
      </w:r>
      <w:r>
        <w:rPr>
          <w:rFonts w:ascii="Times New Roman"/>
          <w:b w:val="false"/>
          <w:i w:val="false"/>
          <w:color w:val="000000"/>
          <w:sz w:val="28"/>
        </w:rPr>
        <w:t>
      инженерлік коммуникациялық инфрақұрылымды дамыту және жайластыру жолындағы 74833 саны 77733 санына, оның ішінде:</w:t>
      </w:r>
      <w:r>
        <w:br/>
      </w:r>
      <w:r>
        <w:rPr>
          <w:rFonts w:ascii="Times New Roman"/>
          <w:b w:val="false"/>
          <w:i w:val="false"/>
          <w:color w:val="000000"/>
          <w:sz w:val="28"/>
        </w:rPr>
        <w:t>
      жергілікті бюджет қаражаты есебі жолындағы 25111 саны 28011 санына;</w:t>
      </w:r>
      <w:r>
        <w:br/>
      </w:r>
      <w:r>
        <w:rPr>
          <w:rFonts w:ascii="Times New Roman"/>
          <w:b w:val="false"/>
          <w:i w:val="false"/>
          <w:color w:val="000000"/>
          <w:sz w:val="28"/>
        </w:rPr>
        <w:t>
      мәдениет, спорт, туризм және ақпараттық кеңістік жолындағы 97899 саны 98199 санына, оның ішінде:</w:t>
      </w:r>
      <w:r>
        <w:br/>
      </w:r>
      <w:r>
        <w:rPr>
          <w:rFonts w:ascii="Times New Roman"/>
          <w:b w:val="false"/>
          <w:i w:val="false"/>
          <w:color w:val="000000"/>
          <w:sz w:val="28"/>
        </w:rPr>
        <w:t>
      мәдениет саласындағы қызмет жолындағы 56624 саны 554868 санына, оның ішінде:</w:t>
      </w:r>
      <w:r>
        <w:br/>
      </w:r>
      <w:r>
        <w:rPr>
          <w:rFonts w:ascii="Times New Roman"/>
          <w:b w:val="false"/>
          <w:i w:val="false"/>
          <w:color w:val="000000"/>
          <w:sz w:val="28"/>
        </w:rPr>
        <w:t>
      ауданның (облыстық маңызы бар қаланың) ішкі саясат, мәдениет және тілдерді дамыту бөлімі жолындағы 56624 саны 54868 санына, оның ішінде:</w:t>
      </w:r>
      <w:r>
        <w:br/>
      </w:r>
      <w:r>
        <w:rPr>
          <w:rFonts w:ascii="Times New Roman"/>
          <w:b w:val="false"/>
          <w:i w:val="false"/>
          <w:color w:val="000000"/>
          <w:sz w:val="28"/>
        </w:rPr>
        <w:t>
      мәдени демалыс жұмысын қолдау жолындағы 54611 саны 54868 санына:</w:t>
      </w:r>
      <w:r>
        <w:br/>
      </w:r>
      <w:r>
        <w:rPr>
          <w:rFonts w:ascii="Times New Roman"/>
          <w:b w:val="false"/>
          <w:i w:val="false"/>
          <w:color w:val="000000"/>
          <w:sz w:val="28"/>
        </w:rPr>
        <w:t>
      ақпараттық кеңістік жолындағы 33421 саны 33464 санына, оның ішінде:</w:t>
      </w:r>
      <w:r>
        <w:br/>
      </w:r>
      <w:r>
        <w:rPr>
          <w:rFonts w:ascii="Times New Roman"/>
          <w:b w:val="false"/>
          <w:i w:val="false"/>
          <w:color w:val="000000"/>
          <w:sz w:val="28"/>
        </w:rPr>
        <w:t>
      ауданның (облыстық маңызы бар қаланың) ішкі саясат, мәдениет және тілдерді дамыту бөлімі жолындағы 33421 саны 33464 санына, оның ішінде:</w:t>
      </w:r>
      <w:r>
        <w:br/>
      </w:r>
      <w:r>
        <w:rPr>
          <w:rFonts w:ascii="Times New Roman"/>
          <w:b w:val="false"/>
          <w:i w:val="false"/>
          <w:color w:val="000000"/>
          <w:sz w:val="28"/>
        </w:rPr>
        <w:t>
      аудандық (қалалық) кітапханалардың жұмыс істеуі жолындағы 23831 саны 23874 санына;</w:t>
      </w:r>
      <w:r>
        <w:br/>
      </w:r>
      <w:r>
        <w:rPr>
          <w:rFonts w:ascii="Times New Roman"/>
          <w:b w:val="false"/>
          <w:i w:val="false"/>
          <w:color w:val="000000"/>
          <w:sz w:val="28"/>
        </w:rPr>
        <w:t>
      ақпаратты, мемлекеттілікті нығайту және азаматтардың әлеуметтік сенімділігін қалыптастыру салтында жергілікті деңгейде мемлекеттік саясатты іске сыру жөніндегі қызметтер жолындағы 7318 саны 7334 санына;</w:t>
      </w:r>
      <w:r>
        <w:br/>
      </w:r>
      <w:r>
        <w:rPr>
          <w:rFonts w:ascii="Times New Roman"/>
          <w:b w:val="false"/>
          <w:i w:val="false"/>
          <w:color w:val="000000"/>
          <w:sz w:val="28"/>
        </w:rPr>
        <w:t>
      мемлекеттік органдардың күрделі шығыстары жолындағы 200 саны 184 санына;</w:t>
      </w:r>
      <w:r>
        <w:br/>
      </w:r>
      <w:r>
        <w:rPr>
          <w:rFonts w:ascii="Times New Roman"/>
          <w:b w:val="false"/>
          <w:i w:val="false"/>
          <w:color w:val="000000"/>
          <w:sz w:val="28"/>
        </w:rPr>
        <w:t>
      Ауыл, су, орман, балық шаруашылығы, ерекше қорғалатын табиғи аумақтар, қоршаған ортаны және жануарлар дүниесін қорғау, жер қатынастары жолындағы 143788 саны 143895 санына, оның ішінде:</w:t>
      </w:r>
      <w:r>
        <w:br/>
      </w:r>
      <w:r>
        <w:rPr>
          <w:rFonts w:ascii="Times New Roman"/>
          <w:b w:val="false"/>
          <w:i w:val="false"/>
          <w:color w:val="000000"/>
          <w:sz w:val="28"/>
        </w:rPr>
        <w:t>
      ауыл шаруашылығы жолындағы 51480 саны 51587 санына, оның ішінде:</w:t>
      </w:r>
      <w:r>
        <w:br/>
      </w:r>
      <w:r>
        <w:rPr>
          <w:rFonts w:ascii="Times New Roman"/>
          <w:b w:val="false"/>
          <w:i w:val="false"/>
          <w:color w:val="000000"/>
          <w:sz w:val="28"/>
        </w:rPr>
        <w:t>
      ауданның (облыстық маңызы бар қаланың) ауыл шаруашылығы және ветеринария бөлімі жолындағы 16786 саны 16893 санына, оның ішінде:</w:t>
      </w:r>
      <w:r>
        <w:br/>
      </w:r>
      <w:r>
        <w:rPr>
          <w:rFonts w:ascii="Times New Roman"/>
          <w:b w:val="false"/>
          <w:i w:val="false"/>
          <w:color w:val="000000"/>
          <w:sz w:val="28"/>
        </w:rPr>
        <w:t>
      жергілікті деңгейде ауыл шаруашылығы және ветеринария саласындағы мемлекеттік саясатты іске асыру жөніндегі қызметтер жолындағы 11835 саны 11942 санына;</w:t>
      </w:r>
      <w:r>
        <w:br/>
      </w:r>
      <w:r>
        <w:rPr>
          <w:rFonts w:ascii="Times New Roman"/>
          <w:b w:val="false"/>
          <w:i w:val="false"/>
          <w:color w:val="000000"/>
          <w:sz w:val="28"/>
        </w:rPr>
        <w:t>
      білім дене шынықтыру және спорт бөлімі қызметін қамтамасыз ету жолындағы 16117 саны 16153 санына;</w:t>
      </w:r>
      <w:r>
        <w:br/>
      </w:r>
      <w:r>
        <w:rPr>
          <w:rFonts w:ascii="Times New Roman"/>
          <w:b w:val="false"/>
          <w:i w:val="false"/>
          <w:color w:val="000000"/>
          <w:sz w:val="28"/>
        </w:rPr>
        <w:t>
      мемлекеттік органдардың күрделі шығыстары жолындағы 200 саны 164 санына ауыстырылсын.</w:t>
      </w:r>
      <w:r>
        <w:br/>
      </w:r>
      <w:r>
        <w:rPr>
          <w:rFonts w:ascii="Times New Roman"/>
          <w:b w:val="false"/>
          <w:i w:val="false"/>
          <w:color w:val="000000"/>
          <w:sz w:val="28"/>
        </w:rPr>
        <w:t>
</w:t>
      </w:r>
      <w:r>
        <w:rPr>
          <w:rFonts w:ascii="Times New Roman"/>
          <w:b w:val="false"/>
          <w:i w:val="false"/>
          <w:color w:val="000000"/>
          <w:sz w:val="28"/>
        </w:rPr>
        <w:t>
      3. 2011 жылға арналған аудандық бюджетті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3-қосымшаларына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4. Осы шешім 2011 жылдың 1-ші қаңтарынан қолданысқа енгізіледі.</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Н. Есжанов</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М. Нуров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"Ұйғыр ауданының экономика,</w:t>
      </w:r>
      <w:r>
        <w:br/>
      </w:r>
      <w:r>
        <w:rPr>
          <w:rFonts w:ascii="Times New Roman"/>
          <w:b w:val="false"/>
          <w:i w:val="false"/>
          <w:color w:val="000000"/>
          <w:sz w:val="28"/>
        </w:rPr>
        <w:t>
</w:t>
      </w:r>
      <w:r>
        <w:rPr>
          <w:rFonts w:ascii="Times New Roman"/>
          <w:b w:val="false"/>
          <w:i/>
          <w:color w:val="000000"/>
          <w:sz w:val="28"/>
        </w:rPr>
        <w:t>      бюджеттік жоспарлау және</w:t>
      </w:r>
      <w:r>
        <w:br/>
      </w:r>
      <w:r>
        <w:rPr>
          <w:rFonts w:ascii="Times New Roman"/>
          <w:b w:val="false"/>
          <w:i w:val="false"/>
          <w:color w:val="000000"/>
          <w:sz w:val="28"/>
        </w:rPr>
        <w:t>
</w:t>
      </w:r>
      <w:r>
        <w:rPr>
          <w:rFonts w:ascii="Times New Roman"/>
          <w:b w:val="false"/>
          <w:i/>
          <w:color w:val="000000"/>
          <w:sz w:val="28"/>
        </w:rPr>
        <w:t>      кәсіпкерлік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                        Хавайдуллаев Лутпулла Турдиевич</w:t>
      </w:r>
      <w:r>
        <w:br/>
      </w:r>
      <w:r>
        <w:rPr>
          <w:rFonts w:ascii="Times New Roman"/>
          <w:b w:val="false"/>
          <w:i w:val="false"/>
          <w:color w:val="000000"/>
          <w:sz w:val="28"/>
        </w:rPr>
        <w:t>
      26 сәуір 2011 жыл</w:t>
      </w:r>
    </w:p>
    <w:p>
      <w:pPr>
        <w:spacing w:after="0"/>
        <w:ind w:left="0"/>
        <w:jc w:val="both"/>
      </w:pPr>
      <w:r>
        <w:rPr>
          <w:rFonts w:ascii="Times New Roman"/>
          <w:b w:val="false"/>
          <w:i/>
          <w:color w:val="000000"/>
          <w:sz w:val="28"/>
        </w:rPr>
        <w:t>      "Ұйғыр ауданының қаржы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Даутова Сахидам Молутовна</w:t>
      </w:r>
      <w:r>
        <w:br/>
      </w:r>
      <w:r>
        <w:rPr>
          <w:rFonts w:ascii="Times New Roman"/>
          <w:b w:val="false"/>
          <w:i w:val="false"/>
          <w:color w:val="000000"/>
          <w:sz w:val="28"/>
        </w:rPr>
        <w:t>
      26 сәуір 2011 жыл</w:t>
      </w:r>
    </w:p>
    <w:bookmarkStart w:name="z7" w:id="1"/>
    <w:p>
      <w:pPr>
        <w:spacing w:after="0"/>
        <w:ind w:left="0"/>
        <w:jc w:val="both"/>
      </w:pPr>
      <w:r>
        <w:rPr>
          <w:rFonts w:ascii="Times New Roman"/>
          <w:b w:val="false"/>
          <w:i w:val="false"/>
          <w:color w:val="000000"/>
          <w:sz w:val="28"/>
        </w:rPr>
        <w:t>
Ұйғыр аудандық мәслихатының</w:t>
      </w:r>
      <w:r>
        <w:br/>
      </w:r>
      <w:r>
        <w:rPr>
          <w:rFonts w:ascii="Times New Roman"/>
          <w:b w:val="false"/>
          <w:i w:val="false"/>
          <w:color w:val="000000"/>
          <w:sz w:val="28"/>
        </w:rPr>
        <w:t>
2011 жылғы 26 сәуірдегі</w:t>
      </w:r>
      <w:r>
        <w:br/>
      </w:r>
      <w:r>
        <w:rPr>
          <w:rFonts w:ascii="Times New Roman"/>
          <w:b w:val="false"/>
          <w:i w:val="false"/>
          <w:color w:val="000000"/>
          <w:sz w:val="28"/>
        </w:rPr>
        <w:t>
"Ұйғыр ауданының 2011-2013</w:t>
      </w:r>
      <w:r>
        <w:br/>
      </w:r>
      <w:r>
        <w:rPr>
          <w:rFonts w:ascii="Times New Roman"/>
          <w:b w:val="false"/>
          <w:i w:val="false"/>
          <w:color w:val="000000"/>
          <w:sz w:val="28"/>
        </w:rPr>
        <w:t>
жылдарға арналған бюджеті</w:t>
      </w:r>
      <w:r>
        <w:br/>
      </w:r>
      <w:r>
        <w:rPr>
          <w:rFonts w:ascii="Times New Roman"/>
          <w:b w:val="false"/>
          <w:i w:val="false"/>
          <w:color w:val="000000"/>
          <w:sz w:val="28"/>
        </w:rPr>
        <w:t>
туралы" N 48-1 шешіміне</w:t>
      </w:r>
      <w:r>
        <w:br/>
      </w:r>
      <w:r>
        <w:rPr>
          <w:rFonts w:ascii="Times New Roman"/>
          <w:b w:val="false"/>
          <w:i w:val="false"/>
          <w:color w:val="000000"/>
          <w:sz w:val="28"/>
        </w:rPr>
        <w:t>
1-қосымша</w:t>
      </w:r>
    </w:p>
    <w:bookmarkEnd w:id="1"/>
    <w:p>
      <w:pPr>
        <w:spacing w:after="0"/>
        <w:ind w:left="0"/>
        <w:jc w:val="both"/>
      </w:pPr>
      <w:r>
        <w:rPr>
          <w:rFonts w:ascii="Times New Roman"/>
          <w:b w:val="false"/>
          <w:i w:val="false"/>
          <w:color w:val="000000"/>
          <w:sz w:val="28"/>
        </w:rPr>
        <w:t>Ұйғыр аудандық мәслихатының</w:t>
      </w:r>
      <w:r>
        <w:br/>
      </w:r>
      <w:r>
        <w:rPr>
          <w:rFonts w:ascii="Times New Roman"/>
          <w:b w:val="false"/>
          <w:i w:val="false"/>
          <w:color w:val="000000"/>
          <w:sz w:val="28"/>
        </w:rPr>
        <w:t>
2010 жылғы 22 желтоқсандағы</w:t>
      </w:r>
      <w:r>
        <w:br/>
      </w:r>
      <w:r>
        <w:rPr>
          <w:rFonts w:ascii="Times New Roman"/>
          <w:b w:val="false"/>
          <w:i w:val="false"/>
          <w:color w:val="000000"/>
          <w:sz w:val="28"/>
        </w:rPr>
        <w:t>
"Ұйғыр ауданның 2011-2013</w:t>
      </w:r>
      <w:r>
        <w:br/>
      </w:r>
      <w:r>
        <w:rPr>
          <w:rFonts w:ascii="Times New Roman"/>
          <w:b w:val="false"/>
          <w:i w:val="false"/>
          <w:color w:val="000000"/>
          <w:sz w:val="28"/>
        </w:rPr>
        <w:t>
жылдарға арналған бюджеті</w:t>
      </w:r>
      <w:r>
        <w:br/>
      </w:r>
      <w:r>
        <w:rPr>
          <w:rFonts w:ascii="Times New Roman"/>
          <w:b w:val="false"/>
          <w:i w:val="false"/>
          <w:color w:val="000000"/>
          <w:sz w:val="28"/>
        </w:rPr>
        <w:t>
туралы" N 43-1 шешіміне</w:t>
      </w:r>
      <w:r>
        <w:br/>
      </w:r>
      <w:r>
        <w:rPr>
          <w:rFonts w:ascii="Times New Roman"/>
          <w:b w:val="false"/>
          <w:i w:val="false"/>
          <w:color w:val="000000"/>
          <w:sz w:val="28"/>
        </w:rPr>
        <w:t>
1-қосымша</w:t>
      </w:r>
    </w:p>
    <w:bookmarkStart w:name="z8" w:id="2"/>
    <w:p>
      <w:pPr>
        <w:spacing w:after="0"/>
        <w:ind w:left="0"/>
        <w:jc w:val="left"/>
      </w:pPr>
      <w:r>
        <w:rPr>
          <w:rFonts w:ascii="Times New Roman"/>
          <w:b/>
          <w:i w:val="false"/>
          <w:color w:val="000000"/>
        </w:rPr>
        <w:t xml:space="preserve"> 
Ұйғыр ауданының 2011-2013 жылдарға арналған аудандық бюджеті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2"/>
        <w:gridCol w:w="508"/>
        <w:gridCol w:w="601"/>
        <w:gridCol w:w="567"/>
        <w:gridCol w:w="9152"/>
        <w:gridCol w:w="1730"/>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0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31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0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І.КІРІСТЕР</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3927402</w:t>
            </w:r>
          </w:p>
        </w:tc>
      </w:tr>
      <w:tr>
        <w:trPr>
          <w:trHeight w:val="30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599275</w:t>
            </w:r>
          </w:p>
        </w:tc>
      </w:tr>
      <w:tr>
        <w:trPr>
          <w:trHeight w:val="30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583620</w:t>
            </w:r>
          </w:p>
        </w:tc>
      </w:tr>
      <w:tr>
        <w:trPr>
          <w:trHeight w:val="30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543647</w:t>
            </w:r>
          </w:p>
        </w:tc>
      </w:tr>
      <w:tr>
        <w:trPr>
          <w:trHeight w:val="61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w:t>
            </w:r>
            <w:r>
              <w:br/>
            </w:r>
            <w:r>
              <w:rPr>
                <w:rFonts w:ascii="Times New Roman"/>
                <w:b w:val="false"/>
                <w:i w:val="false"/>
                <w:color w:val="000000"/>
                <w:sz w:val="20"/>
              </w:rPr>
              <w:t>
мүлкіне салынатын салық</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540647</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6380</w:t>
            </w:r>
          </w:p>
        </w:tc>
      </w:tr>
      <w:tr>
        <w:trPr>
          <w:trHeight w:val="61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w:t>
            </w:r>
            <w:r>
              <w:br/>
            </w:r>
            <w:r>
              <w:rPr>
                <w:rFonts w:ascii="Times New Roman"/>
                <w:b w:val="false"/>
                <w:i w:val="false"/>
                <w:color w:val="000000"/>
                <w:sz w:val="20"/>
              </w:rPr>
              <w:t>
алынатын жер салығы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r>
      <w:tr>
        <w:trPr>
          <w:trHeight w:val="28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w:t>
            </w:r>
            <w:r>
              <w:br/>
            </w:r>
            <w:r>
              <w:rPr>
                <w:rFonts w:ascii="Times New Roman"/>
                <w:b w:val="false"/>
                <w:i w:val="false"/>
                <w:color w:val="000000"/>
                <w:sz w:val="20"/>
              </w:rPr>
              <w:t>
және ауыл шаруашылығына арналмаған өзге де</w:t>
            </w:r>
            <w:r>
              <w:br/>
            </w:r>
            <w:r>
              <w:rPr>
                <w:rFonts w:ascii="Times New Roman"/>
                <w:b w:val="false"/>
                <w:i w:val="false"/>
                <w:color w:val="000000"/>
                <w:sz w:val="20"/>
              </w:rPr>
              <w:t>
жерге салынатын жер салығы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121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w:t>
            </w:r>
            <w:r>
              <w:br/>
            </w:r>
            <w:r>
              <w:rPr>
                <w:rFonts w:ascii="Times New Roman"/>
                <w:b w:val="false"/>
                <w:i w:val="false"/>
                <w:color w:val="000000"/>
                <w:sz w:val="20"/>
              </w:rPr>
              <w:t>
тұлғалардан, жеке кәсіпкерлерден, жеке</w:t>
            </w:r>
            <w:r>
              <w:br/>
            </w:r>
            <w:r>
              <w:rPr>
                <w:rFonts w:ascii="Times New Roman"/>
                <w:b w:val="false"/>
                <w:i w:val="false"/>
                <w:color w:val="000000"/>
                <w:sz w:val="20"/>
              </w:rPr>
              <w:t>
нотариустар мен адвокаттардан алынатын жер</w:t>
            </w:r>
            <w:r>
              <w:br/>
            </w:r>
            <w:r>
              <w:rPr>
                <w:rFonts w:ascii="Times New Roman"/>
                <w:b w:val="false"/>
                <w:i w:val="false"/>
                <w:color w:val="000000"/>
                <w:sz w:val="20"/>
              </w:rPr>
              <w:t>
салығы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30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w:t>
            </w:r>
            <w:r>
              <w:br/>
            </w:r>
            <w:r>
              <w:rPr>
                <w:rFonts w:ascii="Times New Roman"/>
                <w:b w:val="false"/>
                <w:i w:val="false"/>
                <w:color w:val="000000"/>
                <w:sz w:val="20"/>
              </w:rPr>
              <w:t>
кәсіпкерлерден, жеке нотариустар мен</w:t>
            </w:r>
            <w:r>
              <w:br/>
            </w:r>
            <w:r>
              <w:rPr>
                <w:rFonts w:ascii="Times New Roman"/>
                <w:b w:val="false"/>
                <w:i w:val="false"/>
                <w:color w:val="000000"/>
                <w:sz w:val="20"/>
              </w:rPr>
              <w:t>
адвокаттардан алынатын жер салығы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30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31593</w:t>
            </w:r>
          </w:p>
        </w:tc>
      </w:tr>
      <w:tr>
        <w:trPr>
          <w:trHeight w:val="61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w:t>
            </w:r>
            <w:r>
              <w:br/>
            </w:r>
            <w:r>
              <w:rPr>
                <w:rFonts w:ascii="Times New Roman"/>
                <w:b w:val="false"/>
                <w:i w:val="false"/>
                <w:color w:val="000000"/>
                <w:sz w:val="20"/>
              </w:rPr>
              <w:t>
салық</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3350</w:t>
            </w:r>
          </w:p>
        </w:tc>
      </w:tr>
      <w:tr>
        <w:trPr>
          <w:trHeight w:val="61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w:t>
            </w:r>
            <w:r>
              <w:br/>
            </w:r>
            <w:r>
              <w:rPr>
                <w:rFonts w:ascii="Times New Roman"/>
                <w:b w:val="false"/>
                <w:i w:val="false"/>
                <w:color w:val="000000"/>
                <w:sz w:val="20"/>
              </w:rPr>
              <w:t>
салық</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28243</w:t>
            </w:r>
          </w:p>
        </w:tc>
      </w:tr>
      <w:tr>
        <w:trPr>
          <w:trHeight w:val="30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61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w:t>
            </w:r>
            <w:r>
              <w:br/>
            </w:r>
            <w:r>
              <w:rPr>
                <w:rFonts w:ascii="Times New Roman"/>
                <w:b w:val="false"/>
                <w:i w:val="false"/>
                <w:color w:val="000000"/>
                <w:sz w:val="20"/>
              </w:rPr>
              <w:t>
салынатын iшкi салықтар</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7912</w:t>
            </w:r>
          </w:p>
        </w:tc>
      </w:tr>
      <w:tr>
        <w:trPr>
          <w:trHeight w:val="30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w:t>
            </w:r>
          </w:p>
        </w:tc>
      </w:tr>
      <w:tr>
        <w:trPr>
          <w:trHeight w:val="121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9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w:t>
            </w:r>
            <w:r>
              <w:br/>
            </w:r>
            <w:r>
              <w:rPr>
                <w:rFonts w:ascii="Times New Roman"/>
                <w:b w:val="false"/>
                <w:i w:val="false"/>
                <w:color w:val="000000"/>
                <w:sz w:val="20"/>
              </w:rPr>
              <w:t>
өткізетін, сондай-ақ өзінің өндірістік</w:t>
            </w:r>
            <w:r>
              <w:br/>
            </w:r>
            <w:r>
              <w:rPr>
                <w:rFonts w:ascii="Times New Roman"/>
                <w:b w:val="false"/>
                <w:i w:val="false"/>
                <w:color w:val="000000"/>
                <w:sz w:val="20"/>
              </w:rPr>
              <w:t>
мұқтаждарына пайдаланылатын бензин</w:t>
            </w:r>
            <w:r>
              <w:br/>
            </w:r>
            <w:r>
              <w:rPr>
                <w:rFonts w:ascii="Times New Roman"/>
                <w:b w:val="false"/>
                <w:i w:val="false"/>
                <w:color w:val="000000"/>
                <w:sz w:val="20"/>
              </w:rPr>
              <w:t>
(авиациялықты қоспағанда)</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45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9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w:t>
            </w:r>
            <w:r>
              <w:br/>
            </w:r>
            <w:r>
              <w:rPr>
                <w:rFonts w:ascii="Times New Roman"/>
                <w:b w:val="false"/>
                <w:i w:val="false"/>
                <w:color w:val="000000"/>
                <w:sz w:val="20"/>
              </w:rPr>
              <w:t>
өткізетін, сондай-ақ өз өндірістік мұқтаждарына</w:t>
            </w:r>
            <w:r>
              <w:br/>
            </w:r>
            <w:r>
              <w:rPr>
                <w:rFonts w:ascii="Times New Roman"/>
                <w:b w:val="false"/>
                <w:i w:val="false"/>
                <w:color w:val="000000"/>
                <w:sz w:val="20"/>
              </w:rPr>
              <w:t>
пайдаланылатын дизель отыны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61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w:t>
            </w:r>
            <w:r>
              <w:br/>
            </w:r>
            <w:r>
              <w:rPr>
                <w:rFonts w:ascii="Times New Roman"/>
                <w:b w:val="false"/>
                <w:i w:val="false"/>
                <w:color w:val="000000"/>
                <w:sz w:val="20"/>
              </w:rPr>
              <w:t>
үшiн түсетiн түсiмдер</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30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61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w:t>
            </w:r>
            <w:r>
              <w:br/>
            </w:r>
            <w:r>
              <w:rPr>
                <w:rFonts w:ascii="Times New Roman"/>
                <w:b w:val="false"/>
                <w:i w:val="false"/>
                <w:color w:val="000000"/>
                <w:sz w:val="20"/>
              </w:rPr>
              <w:t>
үшiн алынатын алымдар</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4770</w:t>
            </w:r>
          </w:p>
        </w:tc>
      </w:tr>
      <w:tr>
        <w:trPr>
          <w:trHeight w:val="61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w:t>
            </w:r>
            <w:r>
              <w:br/>
            </w:r>
            <w:r>
              <w:rPr>
                <w:rFonts w:ascii="Times New Roman"/>
                <w:b w:val="false"/>
                <w:i w:val="false"/>
                <w:color w:val="000000"/>
                <w:sz w:val="20"/>
              </w:rPr>
              <w:t>
алынатын алым</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1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w:t>
            </w:r>
            <w:r>
              <w:br/>
            </w:r>
            <w:r>
              <w:rPr>
                <w:rFonts w:ascii="Times New Roman"/>
                <w:b w:val="false"/>
                <w:i w:val="false"/>
                <w:color w:val="000000"/>
                <w:sz w:val="20"/>
              </w:rPr>
              <w:t>
үшiн алынатын лицензиялық алым</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45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w:t>
            </w:r>
            <w:r>
              <w:br/>
            </w:r>
            <w:r>
              <w:rPr>
                <w:rFonts w:ascii="Times New Roman"/>
                <w:b w:val="false"/>
                <w:i w:val="false"/>
                <w:color w:val="000000"/>
                <w:sz w:val="20"/>
              </w:rPr>
              <w:t>
филиалдар мен өкілдіктерді есептік тіркегені,</w:t>
            </w:r>
            <w:r>
              <w:br/>
            </w:r>
            <w:r>
              <w:rPr>
                <w:rFonts w:ascii="Times New Roman"/>
                <w:b w:val="false"/>
                <w:i w:val="false"/>
                <w:color w:val="000000"/>
                <w:sz w:val="20"/>
              </w:rPr>
              <w:t>
сондай-ақ оларды қайта тіркегені үшін алым</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w:t>
            </w:r>
            <w:r>
              <w:br/>
            </w:r>
            <w:r>
              <w:rPr>
                <w:rFonts w:ascii="Times New Roman"/>
                <w:b w:val="false"/>
                <w:i w:val="false"/>
                <w:color w:val="000000"/>
                <w:sz w:val="20"/>
              </w:rPr>
              <w:t>
сондай-ақ оларды қайта тіркегені үшін алым</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91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w:t>
            </w:r>
            <w:r>
              <w:br/>
            </w:r>
            <w:r>
              <w:rPr>
                <w:rFonts w:ascii="Times New Roman"/>
                <w:b w:val="false"/>
                <w:i w:val="false"/>
                <w:color w:val="000000"/>
                <w:sz w:val="20"/>
              </w:rPr>
              <w:t>
құқығын мемлекеттік тіркегені үшін алынатын</w:t>
            </w:r>
            <w:r>
              <w:br/>
            </w:r>
            <w:r>
              <w:rPr>
                <w:rFonts w:ascii="Times New Roman"/>
                <w:b w:val="false"/>
                <w:i w:val="false"/>
                <w:color w:val="000000"/>
                <w:sz w:val="20"/>
              </w:rPr>
              <w:t>
алым</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73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w:t>
            </w:r>
            <w:r>
              <w:br/>
            </w:r>
            <w:r>
              <w:rPr>
                <w:rFonts w:ascii="Times New Roman"/>
                <w:b w:val="false"/>
                <w:i w:val="false"/>
                <w:color w:val="000000"/>
                <w:sz w:val="20"/>
              </w:rPr>
              <w:t>
жалпы пайдаланудағы автомобиль жолдарының бөлу</w:t>
            </w:r>
            <w:r>
              <w:br/>
            </w:r>
            <w:r>
              <w:rPr>
                <w:rFonts w:ascii="Times New Roman"/>
                <w:b w:val="false"/>
                <w:i w:val="false"/>
                <w:color w:val="000000"/>
                <w:sz w:val="20"/>
              </w:rPr>
              <w:t>
жолағында сыртқы (көрнекі) жарнамаларды</w:t>
            </w:r>
            <w:r>
              <w:br/>
            </w:r>
            <w:r>
              <w:rPr>
                <w:rFonts w:ascii="Times New Roman"/>
                <w:b w:val="false"/>
                <w:i w:val="false"/>
                <w:color w:val="000000"/>
                <w:sz w:val="20"/>
              </w:rPr>
              <w:t>
орналастырғаны үшін алынатын төлем</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82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w:t>
            </w:r>
            <w:r>
              <w:br/>
            </w:r>
            <w:r>
              <w:rPr>
                <w:rFonts w:ascii="Times New Roman"/>
                <w:b w:val="false"/>
                <w:i w:val="false"/>
                <w:color w:val="000000"/>
                <w:sz w:val="20"/>
              </w:rPr>
              <w:t>
(немесе) оған уәкілеттігі бар мемлекеттік</w:t>
            </w:r>
            <w:r>
              <w:br/>
            </w:r>
            <w:r>
              <w:rPr>
                <w:rFonts w:ascii="Times New Roman"/>
                <w:b w:val="false"/>
                <w:i w:val="false"/>
                <w:color w:val="000000"/>
                <w:sz w:val="20"/>
              </w:rPr>
              <w:t>
органдар немесе лауазымды адамдар құжаттар</w:t>
            </w:r>
            <w:r>
              <w:br/>
            </w:r>
            <w:r>
              <w:rPr>
                <w:rFonts w:ascii="Times New Roman"/>
                <w:b w:val="false"/>
                <w:i w:val="false"/>
                <w:color w:val="000000"/>
                <w:sz w:val="20"/>
              </w:rPr>
              <w:t>
бергені үшін алынатын міндетті төлемдер</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7743</w:t>
            </w:r>
          </w:p>
        </w:tc>
      </w:tr>
      <w:tr>
        <w:trPr>
          <w:trHeight w:val="30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7743</w:t>
            </w:r>
          </w:p>
        </w:tc>
      </w:tr>
      <w:tr>
        <w:trPr>
          <w:trHeight w:val="279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w:t>
            </w:r>
            <w:r>
              <w:br/>
            </w:r>
            <w:r>
              <w:rPr>
                <w:rFonts w:ascii="Times New Roman"/>
                <w:b w:val="false"/>
                <w:i w:val="false"/>
                <w:color w:val="000000"/>
                <w:sz w:val="20"/>
              </w:rPr>
              <w:t>
арыздарынан алынатын мемлекеттік бажды</w:t>
            </w:r>
            <w:r>
              <w:br/>
            </w:r>
            <w:r>
              <w:rPr>
                <w:rFonts w:ascii="Times New Roman"/>
                <w:b w:val="false"/>
                <w:i w:val="false"/>
                <w:color w:val="000000"/>
                <w:sz w:val="20"/>
              </w:rPr>
              <w:t>
қоспағанда, мемлекеттік баж сотқа берілетін</w:t>
            </w:r>
            <w:r>
              <w:br/>
            </w:r>
            <w:r>
              <w:rPr>
                <w:rFonts w:ascii="Times New Roman"/>
                <w:b w:val="false"/>
                <w:i w:val="false"/>
                <w:color w:val="000000"/>
                <w:sz w:val="20"/>
              </w:rPr>
              <w:t>
талап арыздардан, ерекше талап ету істері</w:t>
            </w:r>
            <w:r>
              <w:br/>
            </w:r>
            <w:r>
              <w:rPr>
                <w:rFonts w:ascii="Times New Roman"/>
                <w:b w:val="false"/>
                <w:i w:val="false"/>
                <w:color w:val="000000"/>
                <w:sz w:val="20"/>
              </w:rPr>
              <w:t>
арыздарынан, ерекше жүргізілетін істер бойынша</w:t>
            </w:r>
            <w:r>
              <w:br/>
            </w:r>
            <w:r>
              <w:rPr>
                <w:rFonts w:ascii="Times New Roman"/>
                <w:b w:val="false"/>
                <w:i w:val="false"/>
                <w:color w:val="000000"/>
                <w:sz w:val="20"/>
              </w:rPr>
              <w:t>
арыздардан (шағымдардан), сот бұйрығын шығару</w:t>
            </w:r>
            <w:r>
              <w:br/>
            </w:r>
            <w:r>
              <w:rPr>
                <w:rFonts w:ascii="Times New Roman"/>
                <w:b w:val="false"/>
                <w:i w:val="false"/>
                <w:color w:val="000000"/>
                <w:sz w:val="20"/>
              </w:rPr>
              <w:t>
туралы өтініштерден, атқару парағының</w:t>
            </w:r>
            <w:r>
              <w:br/>
            </w:r>
            <w:r>
              <w:rPr>
                <w:rFonts w:ascii="Times New Roman"/>
                <w:b w:val="false"/>
                <w:i w:val="false"/>
                <w:color w:val="000000"/>
                <w:sz w:val="20"/>
              </w:rPr>
              <w:t>
дубликатын беру туралы шағымдардан, аралық</w:t>
            </w:r>
            <w:r>
              <w:br/>
            </w:r>
            <w:r>
              <w:rPr>
                <w:rFonts w:ascii="Times New Roman"/>
                <w:b w:val="false"/>
                <w:i w:val="false"/>
                <w:color w:val="000000"/>
                <w:sz w:val="20"/>
              </w:rPr>
              <w:t>
(төрелік) соттардың және шетелдік соттардың</w:t>
            </w:r>
            <w:r>
              <w:br/>
            </w:r>
            <w:r>
              <w:rPr>
                <w:rFonts w:ascii="Times New Roman"/>
                <w:b w:val="false"/>
                <w:i w:val="false"/>
                <w:color w:val="000000"/>
                <w:sz w:val="20"/>
              </w:rPr>
              <w:t>
шешімдерін мәжбүрлеп орындауға атқару парағын</w:t>
            </w:r>
            <w:r>
              <w:br/>
            </w:r>
            <w:r>
              <w:rPr>
                <w:rFonts w:ascii="Times New Roman"/>
                <w:b w:val="false"/>
                <w:i w:val="false"/>
                <w:color w:val="000000"/>
                <w:sz w:val="20"/>
              </w:rPr>
              <w:t>
беру туралы шағымдардың, сот актілерінің атқару</w:t>
            </w:r>
            <w:r>
              <w:br/>
            </w:r>
            <w:r>
              <w:rPr>
                <w:rFonts w:ascii="Times New Roman"/>
                <w:b w:val="false"/>
                <w:i w:val="false"/>
                <w:color w:val="000000"/>
                <w:sz w:val="20"/>
              </w:rPr>
              <w:t>
парағының және өзге де құжаттардың көшірмелерін</w:t>
            </w:r>
            <w:r>
              <w:br/>
            </w:r>
            <w:r>
              <w:rPr>
                <w:rFonts w:ascii="Times New Roman"/>
                <w:b w:val="false"/>
                <w:i w:val="false"/>
                <w:color w:val="000000"/>
                <w:sz w:val="20"/>
              </w:rPr>
              <w:t>
қайта беру туралы шағымдардан алынады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w:t>
            </w:r>
          </w:p>
        </w:tc>
      </w:tr>
      <w:tr>
        <w:trPr>
          <w:trHeight w:val="40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w:t>
            </w:r>
            <w:r>
              <w:br/>
            </w:r>
            <w:r>
              <w:rPr>
                <w:rFonts w:ascii="Times New Roman"/>
                <w:b w:val="false"/>
                <w:i w:val="false"/>
                <w:color w:val="000000"/>
                <w:sz w:val="20"/>
              </w:rPr>
              <w:t>
сондай-ақ азаматтарға азаматтық хал актiлерiн</w:t>
            </w:r>
            <w:r>
              <w:br/>
            </w:r>
            <w:r>
              <w:rPr>
                <w:rFonts w:ascii="Times New Roman"/>
                <w:b w:val="false"/>
                <w:i w:val="false"/>
                <w:color w:val="000000"/>
                <w:sz w:val="20"/>
              </w:rPr>
              <w:t>
тiркеу туралы куәлiктердi және азаматтық хал</w:t>
            </w:r>
            <w:r>
              <w:br/>
            </w:r>
            <w:r>
              <w:rPr>
                <w:rFonts w:ascii="Times New Roman"/>
                <w:b w:val="false"/>
                <w:i w:val="false"/>
                <w:color w:val="000000"/>
                <w:sz w:val="20"/>
              </w:rPr>
              <w:t>
актiлерi жазбаларын өзгертуге, толықтыруға және</w:t>
            </w:r>
            <w:r>
              <w:br/>
            </w:r>
            <w:r>
              <w:rPr>
                <w:rFonts w:ascii="Times New Roman"/>
                <w:b w:val="false"/>
                <w:i w:val="false"/>
                <w:color w:val="000000"/>
                <w:sz w:val="20"/>
              </w:rPr>
              <w:t>
қалпына келтiруге байланысты куәлiктердi</w:t>
            </w:r>
            <w:r>
              <w:br/>
            </w:r>
            <w:r>
              <w:rPr>
                <w:rFonts w:ascii="Times New Roman"/>
                <w:b w:val="false"/>
                <w:i w:val="false"/>
                <w:color w:val="000000"/>
                <w:sz w:val="20"/>
              </w:rPr>
              <w:t>
қайтадан бергенi үшiн мемлекеттік баж</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75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w:t>
            </w:r>
            <w:r>
              <w:br/>
            </w:r>
            <w:r>
              <w:rPr>
                <w:rFonts w:ascii="Times New Roman"/>
                <w:b w:val="false"/>
                <w:i w:val="false"/>
                <w:color w:val="000000"/>
                <w:sz w:val="20"/>
              </w:rPr>
              <w:t>
басқа мемлекеттерден адамдарды шақыруға құқық</w:t>
            </w:r>
            <w:r>
              <w:br/>
            </w:r>
            <w:r>
              <w:rPr>
                <w:rFonts w:ascii="Times New Roman"/>
                <w:b w:val="false"/>
                <w:i w:val="false"/>
                <w:color w:val="000000"/>
                <w:sz w:val="20"/>
              </w:rPr>
              <w:t>
беретiн құжаттарды ресiмдегенi үшiн, сондай-ақ</w:t>
            </w:r>
            <w:r>
              <w:br/>
            </w:r>
            <w:r>
              <w:rPr>
                <w:rFonts w:ascii="Times New Roman"/>
                <w:b w:val="false"/>
                <w:i w:val="false"/>
                <w:color w:val="000000"/>
                <w:sz w:val="20"/>
              </w:rPr>
              <w:t>
осы құжаттарға өзгерiстер енгiзгенi үшiн</w:t>
            </w:r>
            <w:r>
              <w:br/>
            </w:r>
            <w:r>
              <w:rPr>
                <w:rFonts w:ascii="Times New Roman"/>
                <w:b w:val="false"/>
                <w:i w:val="false"/>
                <w:color w:val="000000"/>
                <w:sz w:val="20"/>
              </w:rPr>
              <w:t>
мемлекеттік баж</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15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Шетелдiктердiң паспорттарына немесе оларды</w:t>
            </w:r>
            <w:r>
              <w:br/>
            </w:r>
            <w:r>
              <w:rPr>
                <w:rFonts w:ascii="Times New Roman"/>
                <w:b w:val="false"/>
                <w:i w:val="false"/>
                <w:color w:val="000000"/>
                <w:sz w:val="20"/>
              </w:rPr>
              <w:t>
ауыстыратын құжаттарына Қазақстан</w:t>
            </w:r>
            <w:r>
              <w:br/>
            </w:r>
            <w:r>
              <w:rPr>
                <w:rFonts w:ascii="Times New Roman"/>
                <w:b w:val="false"/>
                <w:i w:val="false"/>
                <w:color w:val="000000"/>
                <w:sz w:val="20"/>
              </w:rPr>
              <w:t>
Республикасынан кету және Қазақстан</w:t>
            </w:r>
            <w:r>
              <w:br/>
            </w:r>
            <w:r>
              <w:rPr>
                <w:rFonts w:ascii="Times New Roman"/>
                <w:b w:val="false"/>
                <w:i w:val="false"/>
                <w:color w:val="000000"/>
                <w:sz w:val="20"/>
              </w:rPr>
              <w:t>
Республикасына келу құқығына виза бергенi үшiн</w:t>
            </w:r>
            <w:r>
              <w:br/>
            </w:r>
            <w:r>
              <w:rPr>
                <w:rFonts w:ascii="Times New Roman"/>
                <w:b w:val="false"/>
                <w:i w:val="false"/>
                <w:color w:val="000000"/>
                <w:sz w:val="20"/>
              </w:rPr>
              <w:t>
мемлекеттік баж</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r>
      <w:tr>
        <w:trPr>
          <w:trHeight w:val="87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w:t>
            </w:r>
            <w:r>
              <w:br/>
            </w:r>
            <w:r>
              <w:rPr>
                <w:rFonts w:ascii="Times New Roman"/>
                <w:b w:val="false"/>
                <w:i w:val="false"/>
                <w:color w:val="000000"/>
                <w:sz w:val="20"/>
              </w:rPr>
              <w:t>
Қазақстан Республикасының азаматтығын қалпына</w:t>
            </w:r>
            <w:r>
              <w:br/>
            </w:r>
            <w:r>
              <w:rPr>
                <w:rFonts w:ascii="Times New Roman"/>
                <w:b w:val="false"/>
                <w:i w:val="false"/>
                <w:color w:val="000000"/>
                <w:sz w:val="20"/>
              </w:rPr>
              <w:t>
келтiру және Қазақстан Республикасының</w:t>
            </w:r>
            <w:r>
              <w:br/>
            </w:r>
            <w:r>
              <w:rPr>
                <w:rFonts w:ascii="Times New Roman"/>
                <w:b w:val="false"/>
                <w:i w:val="false"/>
                <w:color w:val="000000"/>
                <w:sz w:val="20"/>
              </w:rPr>
              <w:t>
азаматтығын тоқтату туралы құжаттарды</w:t>
            </w:r>
            <w:r>
              <w:br/>
            </w:r>
            <w:r>
              <w:rPr>
                <w:rFonts w:ascii="Times New Roman"/>
                <w:b w:val="false"/>
                <w:i w:val="false"/>
                <w:color w:val="000000"/>
                <w:sz w:val="20"/>
              </w:rPr>
              <w:t>
ресiмдегенi үшін мемлекеттік баж</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 мемлекеттік баж</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69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w:t>
            </w:r>
            <w:r>
              <w:br/>
            </w:r>
            <w:r>
              <w:rPr>
                <w:rFonts w:ascii="Times New Roman"/>
                <w:b w:val="false"/>
                <w:i w:val="false"/>
                <w:color w:val="000000"/>
                <w:sz w:val="20"/>
              </w:rPr>
              <w:t>
мен алып жүруге, тасымалдауға Қазақстан</w:t>
            </w:r>
            <w:r>
              <w:br/>
            </w:r>
            <w:r>
              <w:rPr>
                <w:rFonts w:ascii="Times New Roman"/>
                <w:b w:val="false"/>
                <w:i w:val="false"/>
                <w:color w:val="000000"/>
                <w:sz w:val="20"/>
              </w:rPr>
              <w:t>
Республикасының аумағына әкелуге және Қазақстан</w:t>
            </w:r>
            <w:r>
              <w:br/>
            </w:r>
            <w:r>
              <w:rPr>
                <w:rFonts w:ascii="Times New Roman"/>
                <w:b w:val="false"/>
                <w:i w:val="false"/>
                <w:color w:val="000000"/>
                <w:sz w:val="20"/>
              </w:rPr>
              <w:t>
Республикасынан әкелуге рұқсат бергені үшін</w:t>
            </w:r>
            <w:r>
              <w:br/>
            </w:r>
            <w:r>
              <w:rPr>
                <w:rFonts w:ascii="Times New Roman"/>
                <w:b w:val="false"/>
                <w:i w:val="false"/>
                <w:color w:val="000000"/>
                <w:sz w:val="20"/>
              </w:rPr>
              <w:t>
алынатын баж</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1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Тракоршы-машистің куәлігі бергені үшін алынатын</w:t>
            </w:r>
            <w:r>
              <w:br/>
            </w:r>
            <w:r>
              <w:rPr>
                <w:rFonts w:ascii="Times New Roman"/>
                <w:b w:val="false"/>
                <w:i w:val="false"/>
                <w:color w:val="000000"/>
                <w:sz w:val="20"/>
              </w:rPr>
              <w:t>
мемлекеттік баж</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5440</w:t>
            </w:r>
          </w:p>
        </w:tc>
      </w:tr>
      <w:tr>
        <w:trPr>
          <w:trHeight w:val="30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r>
      <w:tr>
        <w:trPr>
          <w:trHeight w:val="61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w:t>
            </w:r>
            <w:r>
              <w:br/>
            </w:r>
            <w:r>
              <w:rPr>
                <w:rFonts w:ascii="Times New Roman"/>
                <w:b w:val="false"/>
                <w:i w:val="false"/>
                <w:color w:val="000000"/>
                <w:sz w:val="20"/>
              </w:rPr>
              <w:t>
пакеттеріне дивидендтер</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акциялардың мемлекеттік</w:t>
            </w:r>
            <w:r>
              <w:br/>
            </w:r>
            <w:r>
              <w:rPr>
                <w:rFonts w:ascii="Times New Roman"/>
                <w:b w:val="false"/>
                <w:i w:val="false"/>
                <w:color w:val="000000"/>
                <w:sz w:val="20"/>
              </w:rPr>
              <w:t>
пакетіне берілетін дивидендтер</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1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w:t>
            </w:r>
            <w:r>
              <w:br/>
            </w:r>
            <w:r>
              <w:rPr>
                <w:rFonts w:ascii="Times New Roman"/>
                <w:b w:val="false"/>
                <w:i w:val="false"/>
                <w:color w:val="000000"/>
                <w:sz w:val="20"/>
              </w:rPr>
              <w:t>
түсетін кірістер</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r>
      <w:tr>
        <w:trPr>
          <w:trHeight w:val="61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w:t>
            </w:r>
            <w:r>
              <w:br/>
            </w:r>
            <w:r>
              <w:rPr>
                <w:rFonts w:ascii="Times New Roman"/>
                <w:b w:val="false"/>
                <w:i w:val="false"/>
                <w:color w:val="000000"/>
                <w:sz w:val="20"/>
              </w:rPr>
              <w:t>
түсетін кірістер</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r>
      <w:tr>
        <w:trPr>
          <w:trHeight w:val="136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w:t>
            </w:r>
            <w:r>
              <w:br/>
            </w:r>
            <w:r>
              <w:rPr>
                <w:rFonts w:ascii="Times New Roman"/>
                <w:b w:val="false"/>
                <w:i w:val="false"/>
                <w:color w:val="000000"/>
                <w:sz w:val="20"/>
              </w:rPr>
              <w:t>
сондай-ақ Қазақстан Республикасы Ұлттық</w:t>
            </w:r>
            <w:r>
              <w:br/>
            </w:r>
            <w:r>
              <w:rPr>
                <w:rFonts w:ascii="Times New Roman"/>
                <w:b w:val="false"/>
                <w:i w:val="false"/>
                <w:color w:val="000000"/>
                <w:sz w:val="20"/>
              </w:rPr>
              <w:t>
Банкінің бюджетінен (шығыстар сметасынан)</w:t>
            </w:r>
            <w:r>
              <w:br/>
            </w:r>
            <w:r>
              <w:rPr>
                <w:rFonts w:ascii="Times New Roman"/>
                <w:b w:val="false"/>
                <w:i w:val="false"/>
                <w:color w:val="000000"/>
                <w:sz w:val="20"/>
              </w:rPr>
              <w:t>
ұсталатын және қаржыландырылатын мемлекеттік</w:t>
            </w:r>
            <w:r>
              <w:br/>
            </w:r>
            <w:r>
              <w:rPr>
                <w:rFonts w:ascii="Times New Roman"/>
                <w:b w:val="false"/>
                <w:i w:val="false"/>
                <w:color w:val="000000"/>
                <w:sz w:val="20"/>
              </w:rPr>
              <w:t>
мекемелер салатын айыппұлдар, өсімпұлдар,</w:t>
            </w:r>
            <w:r>
              <w:br/>
            </w:r>
            <w:r>
              <w:rPr>
                <w:rFonts w:ascii="Times New Roman"/>
                <w:b w:val="false"/>
                <w:i w:val="false"/>
                <w:color w:val="000000"/>
                <w:sz w:val="20"/>
              </w:rPr>
              <w:t>
санкциялар, өндіріп алулар</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3850</w:t>
            </w:r>
          </w:p>
        </w:tc>
      </w:tr>
      <w:tr>
        <w:trPr>
          <w:trHeight w:val="168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w:t>
            </w:r>
            <w:r>
              <w:br/>
            </w:r>
            <w:r>
              <w:rPr>
                <w:rFonts w:ascii="Times New Roman"/>
                <w:b w:val="false"/>
                <w:i w:val="false"/>
                <w:color w:val="000000"/>
                <w:sz w:val="20"/>
              </w:rPr>
              <w:t>
қоспағанда, мемлекеттік бюджеттен</w:t>
            </w:r>
            <w:r>
              <w:br/>
            </w:r>
            <w:r>
              <w:rPr>
                <w:rFonts w:ascii="Times New Roman"/>
                <w:b w:val="false"/>
                <w:i w:val="false"/>
                <w:color w:val="000000"/>
                <w:sz w:val="20"/>
              </w:rPr>
              <w:t>
қаржыландырылатын, сондай-ақ Қазақстан</w:t>
            </w:r>
            <w:r>
              <w:br/>
            </w:r>
            <w:r>
              <w:rPr>
                <w:rFonts w:ascii="Times New Roman"/>
                <w:b w:val="false"/>
                <w:i w:val="false"/>
                <w:color w:val="000000"/>
                <w:sz w:val="20"/>
              </w:rPr>
              <w:t>
Республикасы Ұлттық Банкінің бюджетінен</w:t>
            </w:r>
            <w:r>
              <w:br/>
            </w:r>
            <w:r>
              <w:rPr>
                <w:rFonts w:ascii="Times New Roman"/>
                <w:b w:val="false"/>
                <w:i w:val="false"/>
                <w:color w:val="000000"/>
                <w:sz w:val="20"/>
              </w:rPr>
              <w:t>
(шығыстар сметасынан) ұсталатын және</w:t>
            </w:r>
            <w:r>
              <w:br/>
            </w:r>
            <w:r>
              <w:rPr>
                <w:rFonts w:ascii="Times New Roman"/>
                <w:b w:val="false"/>
                <w:i w:val="false"/>
                <w:color w:val="000000"/>
                <w:sz w:val="20"/>
              </w:rPr>
              <w:t>
қаржыландырылатын мемлекеттік мекемелер салатын</w:t>
            </w:r>
            <w:r>
              <w:br/>
            </w:r>
            <w:r>
              <w:rPr>
                <w:rFonts w:ascii="Times New Roman"/>
                <w:b w:val="false"/>
                <w:i w:val="false"/>
                <w:color w:val="000000"/>
                <w:sz w:val="20"/>
              </w:rPr>
              <w:t>
айыппұлдар, өсімпұлдар, санкциялар, өндіріп</w:t>
            </w:r>
            <w:r>
              <w:br/>
            </w:r>
            <w:r>
              <w:rPr>
                <w:rFonts w:ascii="Times New Roman"/>
                <w:b w:val="false"/>
                <w:i w:val="false"/>
                <w:color w:val="000000"/>
                <w:sz w:val="20"/>
              </w:rPr>
              <w:t>
алулар</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3850</w:t>
            </w:r>
          </w:p>
        </w:tc>
      </w:tr>
      <w:tr>
        <w:trPr>
          <w:trHeight w:val="6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w:t>
            </w:r>
            <w:r>
              <w:br/>
            </w:r>
            <w:r>
              <w:rPr>
                <w:rFonts w:ascii="Times New Roman"/>
                <w:b w:val="false"/>
                <w:i w:val="false"/>
                <w:color w:val="000000"/>
                <w:sz w:val="20"/>
              </w:rPr>
              <w:t>
әкімшілік айыппұлдар, өсімпұлдар, санкциялар</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3850</w:t>
            </w:r>
          </w:p>
        </w:tc>
      </w:tr>
      <w:tr>
        <w:trPr>
          <w:trHeight w:val="30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0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61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w:t>
            </w:r>
            <w:r>
              <w:br/>
            </w:r>
            <w:r>
              <w:rPr>
                <w:rFonts w:ascii="Times New Roman"/>
                <w:b w:val="false"/>
                <w:i w:val="false"/>
                <w:color w:val="000000"/>
                <w:sz w:val="20"/>
              </w:rPr>
              <w:t>
да түсімдер</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9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3288851</w:t>
            </w:r>
          </w:p>
        </w:tc>
      </w:tr>
      <w:tr>
        <w:trPr>
          <w:trHeight w:val="61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w:t>
            </w:r>
            <w:r>
              <w:br/>
            </w:r>
            <w:r>
              <w:rPr>
                <w:rFonts w:ascii="Times New Roman"/>
                <w:b w:val="false"/>
                <w:i w:val="false"/>
                <w:color w:val="000000"/>
                <w:sz w:val="20"/>
              </w:rPr>
              <w:t>
органдарынан түсетiн трансферттер</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3288851</w:t>
            </w:r>
          </w:p>
        </w:tc>
      </w:tr>
      <w:tr>
        <w:trPr>
          <w:trHeight w:val="10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3288851</w:t>
            </w:r>
          </w:p>
        </w:tc>
      </w:tr>
      <w:tr>
        <w:trPr>
          <w:trHeight w:val="30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257774</w:t>
            </w:r>
          </w:p>
        </w:tc>
      </w:tr>
      <w:tr>
        <w:trPr>
          <w:trHeight w:val="30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587639</w:t>
            </w:r>
          </w:p>
        </w:tc>
      </w:tr>
      <w:tr>
        <w:trPr>
          <w:trHeight w:val="30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2443438</w:t>
            </w:r>
          </w:p>
        </w:tc>
      </w:tr>
      <w:tr>
        <w:trPr>
          <w:trHeight w:val="30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w:t>
            </w:r>
          </w:p>
        </w:tc>
      </w:tr>
      <w:tr>
        <w:trPr>
          <w:trHeight w:val="30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w:t>
            </w:r>
          </w:p>
        </w:tc>
      </w:tr>
      <w:tr>
        <w:trPr>
          <w:trHeight w:val="61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w:t>
            </w:r>
            <w:r>
              <w:br/>
            </w:r>
            <w:r>
              <w:rPr>
                <w:rFonts w:ascii="Times New Roman"/>
                <w:b w:val="false"/>
                <w:i w:val="false"/>
                <w:color w:val="000000"/>
                <w:sz w:val="20"/>
              </w:rPr>
              <w:t>
кредиттерді өтеу</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w:t>
            </w:r>
          </w:p>
        </w:tc>
      </w:tr>
      <w:tr>
        <w:trPr>
          <w:trHeight w:val="58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w:t>
            </w:r>
            <w:r>
              <w:br/>
            </w:r>
            <w:r>
              <w:rPr>
                <w:rFonts w:ascii="Times New Roman"/>
                <w:b w:val="false"/>
                <w:i w:val="false"/>
                <w:color w:val="000000"/>
                <w:sz w:val="20"/>
              </w:rPr>
              <w:t>
бюджеттік кредиттерді өтеу</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w:t>
            </w:r>
          </w:p>
        </w:tc>
      </w:tr>
      <w:tr>
        <w:trPr>
          <w:trHeight w:val="30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29530</w:t>
            </w:r>
          </w:p>
        </w:tc>
      </w:tr>
      <w:tr>
        <w:trPr>
          <w:trHeight w:val="30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29530</w:t>
            </w:r>
          </w:p>
        </w:tc>
      </w:tr>
      <w:tr>
        <w:trPr>
          <w:trHeight w:val="34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жергілікті атқарушы органы алатын қарыздар</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29530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5"/>
        <w:gridCol w:w="520"/>
        <w:gridCol w:w="666"/>
        <w:gridCol w:w="743"/>
        <w:gridCol w:w="839"/>
        <w:gridCol w:w="8045"/>
        <w:gridCol w:w="1742"/>
      </w:tblGrid>
      <w:tr>
        <w:trPr>
          <w:trHeight w:val="3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0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0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4006377</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214776</w:t>
            </w:r>
          </w:p>
        </w:tc>
      </w:tr>
      <w:tr>
        <w:trPr>
          <w:trHeight w:val="87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186736</w:t>
            </w:r>
          </w:p>
        </w:tc>
      </w:tr>
      <w:tr>
        <w:trPr>
          <w:trHeight w:val="6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13186</w:t>
            </w:r>
          </w:p>
        </w:tc>
      </w:tr>
      <w:tr>
        <w:trPr>
          <w:trHeight w:val="57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13091</w:t>
            </w:r>
          </w:p>
        </w:tc>
      </w:tr>
      <w:tr>
        <w:trPr>
          <w:trHeight w:val="28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6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61525</w:t>
            </w:r>
          </w:p>
        </w:tc>
      </w:tr>
      <w:tr>
        <w:trPr>
          <w:trHeight w:val="58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45620</w:t>
            </w:r>
          </w:p>
        </w:tc>
      </w:tr>
      <w:tr>
        <w:trPr>
          <w:trHeight w:val="28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15905</w:t>
            </w:r>
          </w:p>
        </w:tc>
      </w:tr>
      <w:tr>
        <w:trPr>
          <w:trHeight w:val="9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112025</w:t>
            </w:r>
          </w:p>
        </w:tc>
      </w:tr>
      <w:tr>
        <w:trPr>
          <w:trHeight w:val="115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110360</w:t>
            </w:r>
          </w:p>
        </w:tc>
      </w:tr>
      <w:tr>
        <w:trPr>
          <w:trHeight w:val="28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1665</w:t>
            </w:r>
          </w:p>
        </w:tc>
      </w:tr>
      <w:tr>
        <w:trPr>
          <w:trHeight w:val="30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10222</w:t>
            </w:r>
          </w:p>
        </w:tc>
      </w:tr>
      <w:tr>
        <w:trPr>
          <w:trHeight w:val="6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10222</w:t>
            </w:r>
          </w:p>
        </w:tc>
      </w:tr>
      <w:tr>
        <w:trPr>
          <w:trHeight w:val="115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9519</w:t>
            </w:r>
          </w:p>
        </w:tc>
      </w:tr>
      <w:tr>
        <w:trPr>
          <w:trHeight w:val="58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w:t>
            </w:r>
          </w:p>
        </w:tc>
      </w:tr>
      <w:tr>
        <w:trPr>
          <w:trHeight w:val="28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17818</w:t>
            </w:r>
          </w:p>
        </w:tc>
      </w:tr>
      <w:tr>
        <w:trPr>
          <w:trHeight w:val="9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17818</w:t>
            </w:r>
          </w:p>
        </w:tc>
      </w:tr>
      <w:tr>
        <w:trPr>
          <w:trHeight w:val="79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15518</w:t>
            </w:r>
          </w:p>
        </w:tc>
      </w:tr>
      <w:tr>
        <w:trPr>
          <w:trHeight w:val="28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30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94493</w:t>
            </w:r>
          </w:p>
        </w:tc>
      </w:tr>
      <w:tr>
        <w:trPr>
          <w:trHeight w:val="30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w:t>
            </w:r>
          </w:p>
        </w:tc>
      </w:tr>
      <w:tr>
        <w:trPr>
          <w:trHeight w:val="6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w:t>
            </w:r>
          </w:p>
        </w:tc>
      </w:tr>
      <w:tr>
        <w:trPr>
          <w:trHeight w:val="58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w:t>
            </w:r>
          </w:p>
        </w:tc>
      </w:tr>
      <w:tr>
        <w:trPr>
          <w:trHeight w:val="58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93940</w:t>
            </w:r>
          </w:p>
        </w:tc>
      </w:tr>
      <w:tr>
        <w:trPr>
          <w:trHeight w:val="6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93940</w:t>
            </w:r>
          </w:p>
        </w:tc>
      </w:tr>
      <w:tr>
        <w:trPr>
          <w:trHeight w:val="87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93775</w:t>
            </w:r>
          </w:p>
        </w:tc>
      </w:tr>
      <w:tr>
        <w:trPr>
          <w:trHeight w:val="145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58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6437</w:t>
            </w:r>
          </w:p>
        </w:tc>
      </w:tr>
      <w:tr>
        <w:trPr>
          <w:trHeight w:val="30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6437</w:t>
            </w:r>
          </w:p>
        </w:tc>
      </w:tr>
      <w:tr>
        <w:trPr>
          <w:trHeight w:val="12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6437</w:t>
            </w:r>
          </w:p>
        </w:tc>
      </w:tr>
      <w:tr>
        <w:trPr>
          <w:trHeight w:val="58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6437</w:t>
            </w:r>
          </w:p>
        </w:tc>
      </w:tr>
      <w:tr>
        <w:trPr>
          <w:trHeight w:val="30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2473009</w:t>
            </w:r>
          </w:p>
        </w:tc>
      </w:tr>
      <w:tr>
        <w:trPr>
          <w:trHeight w:val="30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51577</w:t>
            </w:r>
          </w:p>
        </w:tc>
      </w:tr>
      <w:tr>
        <w:trPr>
          <w:trHeight w:val="3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51577</w:t>
            </w:r>
          </w:p>
        </w:tc>
      </w:tr>
      <w:tr>
        <w:trPr>
          <w:trHeight w:val="58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32925</w:t>
            </w:r>
          </w:p>
        </w:tc>
      </w:tr>
      <w:tr>
        <w:trPr>
          <w:trHeight w:val="87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18652</w:t>
            </w:r>
          </w:p>
        </w:tc>
      </w:tr>
      <w:tr>
        <w:trPr>
          <w:trHeight w:val="58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18652</w:t>
            </w:r>
          </w:p>
        </w:tc>
      </w:tr>
      <w:tr>
        <w:trPr>
          <w:trHeight w:val="58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2199938</w:t>
            </w:r>
          </w:p>
        </w:tc>
      </w:tr>
      <w:tr>
        <w:trPr>
          <w:trHeight w:val="9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3469</w:t>
            </w:r>
          </w:p>
        </w:tc>
      </w:tr>
      <w:tr>
        <w:trPr>
          <w:trHeight w:val="87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3469</w:t>
            </w:r>
          </w:p>
        </w:tc>
      </w:tr>
      <w:tr>
        <w:trPr>
          <w:trHeight w:val="36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2196469</w:t>
            </w:r>
          </w:p>
        </w:tc>
      </w:tr>
      <w:tr>
        <w:trPr>
          <w:trHeight w:val="28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2196469</w:t>
            </w:r>
          </w:p>
        </w:tc>
      </w:tr>
      <w:tr>
        <w:trPr>
          <w:trHeight w:val="21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221494</w:t>
            </w:r>
          </w:p>
        </w:tc>
      </w:tr>
      <w:tr>
        <w:trPr>
          <w:trHeight w:val="22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172474</w:t>
            </w:r>
          </w:p>
        </w:tc>
      </w:tr>
      <w:tr>
        <w:trPr>
          <w:trHeight w:val="58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172474</w:t>
            </w:r>
          </w:p>
        </w:tc>
      </w:tr>
      <w:tr>
        <w:trPr>
          <w:trHeight w:val="28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172474</w:t>
            </w:r>
          </w:p>
        </w:tc>
      </w:tr>
      <w:tr>
        <w:trPr>
          <w:trHeight w:val="22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49020</w:t>
            </w:r>
          </w:p>
        </w:tc>
      </w:tr>
      <w:tr>
        <w:trPr>
          <w:trHeight w:val="87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7627</w:t>
            </w:r>
          </w:p>
        </w:tc>
      </w:tr>
      <w:tr>
        <w:trPr>
          <w:trHeight w:val="115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27500</w:t>
            </w:r>
          </w:p>
        </w:tc>
      </w:tr>
      <w:tr>
        <w:trPr>
          <w:trHeight w:val="115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8921</w:t>
            </w:r>
          </w:p>
        </w:tc>
      </w:tr>
      <w:tr>
        <w:trPr>
          <w:trHeight w:val="58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8921</w:t>
            </w:r>
          </w:p>
        </w:tc>
      </w:tr>
      <w:tr>
        <w:trPr>
          <w:trHeight w:val="87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4972</w:t>
            </w:r>
          </w:p>
        </w:tc>
      </w:tr>
      <w:tr>
        <w:trPr>
          <w:trHeight w:val="58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4972</w:t>
            </w:r>
          </w:p>
        </w:tc>
      </w:tr>
      <w:tr>
        <w:trPr>
          <w:trHeight w:val="58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246334</w:t>
            </w:r>
          </w:p>
        </w:tc>
      </w:tr>
      <w:tr>
        <w:trPr>
          <w:trHeight w:val="30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228666</w:t>
            </w:r>
          </w:p>
        </w:tc>
      </w:tr>
      <w:tr>
        <w:trPr>
          <w:trHeight w:val="9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228666</w:t>
            </w:r>
          </w:p>
        </w:tc>
      </w:tr>
      <w:tr>
        <w:trPr>
          <w:trHeight w:val="28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33365</w:t>
            </w:r>
          </w:p>
        </w:tc>
      </w:tr>
      <w:tr>
        <w:trPr>
          <w:trHeight w:val="28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21119</w:t>
            </w:r>
          </w:p>
        </w:tc>
      </w:tr>
      <w:tr>
        <w:trPr>
          <w:trHeight w:val="58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6926</w:t>
            </w:r>
          </w:p>
        </w:tc>
      </w:tr>
      <w:tr>
        <w:trPr>
          <w:trHeight w:val="87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4748</w:t>
            </w:r>
          </w:p>
        </w:tc>
      </w:tr>
      <w:tr>
        <w:trPr>
          <w:trHeight w:val="115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 және жастар тәжірибесі бағдарламасын кеңейту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7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бағдарламасына қатысушыларға мемлекеттік қолдау шараларын көрсету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r>
      <w:tr>
        <w:trPr>
          <w:trHeight w:val="145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18514</w:t>
            </w:r>
          </w:p>
        </w:tc>
      </w:tr>
      <w:tr>
        <w:trPr>
          <w:trHeight w:val="28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13513</w:t>
            </w:r>
          </w:p>
        </w:tc>
      </w:tr>
      <w:tr>
        <w:trPr>
          <w:trHeight w:val="28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13513</w:t>
            </w:r>
          </w:p>
        </w:tc>
      </w:tr>
      <w:tr>
        <w:trPr>
          <w:trHeight w:val="28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54097</w:t>
            </w:r>
          </w:p>
        </w:tc>
      </w:tr>
      <w:tr>
        <w:trPr>
          <w:trHeight w:val="87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3883</w:t>
            </w:r>
          </w:p>
        </w:tc>
      </w:tr>
      <w:tr>
        <w:trPr>
          <w:trHeight w:val="58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w:t>
            </w:r>
          </w:p>
        </w:tc>
      </w:tr>
      <w:tr>
        <w:trPr>
          <w:trHeight w:val="58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қаланың)бюджет қаражаты есебінен</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2542</w:t>
            </w:r>
          </w:p>
        </w:tc>
      </w:tr>
      <w:tr>
        <w:trPr>
          <w:trHeight w:val="58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5322</w:t>
            </w:r>
          </w:p>
        </w:tc>
      </w:tr>
      <w:tr>
        <w:trPr>
          <w:trHeight w:val="58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21166</w:t>
            </w:r>
          </w:p>
        </w:tc>
      </w:tr>
      <w:tr>
        <w:trPr>
          <w:trHeight w:val="28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21166</w:t>
            </w:r>
          </w:p>
        </w:tc>
      </w:tr>
      <w:tr>
        <w:trPr>
          <w:trHeight w:val="58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73256</w:t>
            </w:r>
          </w:p>
        </w:tc>
      </w:tr>
      <w:tr>
        <w:trPr>
          <w:trHeight w:val="28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73256</w:t>
            </w:r>
          </w:p>
        </w:tc>
      </w:tr>
      <w:tr>
        <w:trPr>
          <w:trHeight w:val="145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5550</w:t>
            </w:r>
          </w:p>
        </w:tc>
      </w:tr>
      <w:tr>
        <w:trPr>
          <w:trHeight w:val="87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17668</w:t>
            </w:r>
          </w:p>
        </w:tc>
      </w:tr>
      <w:tr>
        <w:trPr>
          <w:trHeight w:val="9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17668</w:t>
            </w:r>
          </w:p>
        </w:tc>
      </w:tr>
      <w:tr>
        <w:trPr>
          <w:trHeight w:val="145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14853</w:t>
            </w:r>
          </w:p>
        </w:tc>
      </w:tr>
      <w:tr>
        <w:trPr>
          <w:trHeight w:val="87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2515</w:t>
            </w:r>
          </w:p>
        </w:tc>
      </w:tr>
      <w:tr>
        <w:trPr>
          <w:trHeight w:val="28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576321</w:t>
            </w:r>
          </w:p>
        </w:tc>
      </w:tr>
      <w:tr>
        <w:trPr>
          <w:trHeight w:val="30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138250</w:t>
            </w:r>
          </w:p>
        </w:tc>
      </w:tr>
      <w:tr>
        <w:trPr>
          <w:trHeight w:val="3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138250</w:t>
            </w:r>
          </w:p>
        </w:tc>
      </w:tr>
      <w:tr>
        <w:trPr>
          <w:trHeight w:val="58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60517</w:t>
            </w:r>
          </w:p>
        </w:tc>
      </w:tr>
      <w:tr>
        <w:trPr>
          <w:trHeight w:val="49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45890</w:t>
            </w:r>
          </w:p>
        </w:tc>
      </w:tr>
      <w:tr>
        <w:trPr>
          <w:trHeight w:val="28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14627</w:t>
            </w:r>
          </w:p>
        </w:tc>
      </w:tr>
      <w:tr>
        <w:trPr>
          <w:trHeight w:val="58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77733</w:t>
            </w:r>
          </w:p>
        </w:tc>
      </w:tr>
      <w:tr>
        <w:trPr>
          <w:trHeight w:val="49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49722</w:t>
            </w:r>
          </w:p>
        </w:tc>
      </w:tr>
      <w:tr>
        <w:trPr>
          <w:trHeight w:val="28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28011</w:t>
            </w:r>
          </w:p>
        </w:tc>
      </w:tr>
      <w:tr>
        <w:trPr>
          <w:trHeight w:val="28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есебінен</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380000</w:t>
            </w:r>
          </w:p>
        </w:tc>
      </w:tr>
      <w:tr>
        <w:trPr>
          <w:trHeight w:val="12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380000</w:t>
            </w:r>
          </w:p>
        </w:tc>
      </w:tr>
      <w:tr>
        <w:trPr>
          <w:trHeight w:val="58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28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280000</w:t>
            </w:r>
          </w:p>
        </w:tc>
      </w:tr>
      <w:tr>
        <w:trPr>
          <w:trHeight w:val="28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280000</w:t>
            </w:r>
          </w:p>
        </w:tc>
      </w:tr>
      <w:tr>
        <w:trPr>
          <w:trHeight w:val="30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58071</w:t>
            </w:r>
          </w:p>
        </w:tc>
      </w:tr>
      <w:tr>
        <w:trPr>
          <w:trHeight w:val="9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58071</w:t>
            </w:r>
          </w:p>
        </w:tc>
      </w:tr>
      <w:tr>
        <w:trPr>
          <w:trHeight w:val="28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17298</w:t>
            </w:r>
          </w:p>
        </w:tc>
      </w:tr>
      <w:tr>
        <w:trPr>
          <w:trHeight w:val="58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58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2773</w:t>
            </w:r>
          </w:p>
        </w:tc>
      </w:tr>
      <w:tr>
        <w:trPr>
          <w:trHeight w:val="58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58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98199</w:t>
            </w:r>
          </w:p>
        </w:tc>
      </w:tr>
      <w:tr>
        <w:trPr>
          <w:trHeight w:val="30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54868</w:t>
            </w:r>
          </w:p>
        </w:tc>
      </w:tr>
      <w:tr>
        <w:trPr>
          <w:trHeight w:val="9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54868</w:t>
            </w:r>
          </w:p>
        </w:tc>
      </w:tr>
      <w:tr>
        <w:trPr>
          <w:trHeight w:val="28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54868</w:t>
            </w:r>
          </w:p>
        </w:tc>
      </w:tr>
      <w:tr>
        <w:trPr>
          <w:trHeight w:val="30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r>
      <w:tr>
        <w:trPr>
          <w:trHeight w:val="27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r>
      <w:tr>
        <w:trPr>
          <w:trHeight w:val="28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r>
      <w:tr>
        <w:trPr>
          <w:trHeight w:val="58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r>
      <w:tr>
        <w:trPr>
          <w:trHeight w:val="145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w:t>
            </w:r>
          </w:p>
        </w:tc>
      </w:tr>
      <w:tr>
        <w:trPr>
          <w:trHeight w:val="30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33646</w:t>
            </w:r>
          </w:p>
        </w:tc>
      </w:tr>
      <w:tr>
        <w:trPr>
          <w:trHeight w:val="9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33464</w:t>
            </w:r>
          </w:p>
        </w:tc>
      </w:tr>
      <w:tr>
        <w:trPr>
          <w:trHeight w:val="58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5994</w:t>
            </w:r>
          </w:p>
        </w:tc>
      </w:tr>
      <w:tr>
        <w:trPr>
          <w:trHeight w:val="58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23874</w:t>
            </w:r>
          </w:p>
        </w:tc>
      </w:tr>
      <w:tr>
        <w:trPr>
          <w:trHeight w:val="58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3596</w:t>
            </w:r>
          </w:p>
        </w:tc>
      </w:tr>
      <w:tr>
        <w:trPr>
          <w:trHeight w:val="87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7854</w:t>
            </w:r>
          </w:p>
        </w:tc>
      </w:tr>
      <w:tr>
        <w:trPr>
          <w:trHeight w:val="9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7854</w:t>
            </w:r>
          </w:p>
        </w:tc>
      </w:tr>
      <w:tr>
        <w:trPr>
          <w:trHeight w:val="145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7334</w:t>
            </w:r>
          </w:p>
        </w:tc>
      </w:tr>
      <w:tr>
        <w:trPr>
          <w:trHeight w:val="28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r>
      <w:tr>
        <w:trPr>
          <w:trHeight w:val="58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r>
      <w:tr>
        <w:trPr>
          <w:trHeight w:val="115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143895</w:t>
            </w:r>
          </w:p>
        </w:tc>
      </w:tr>
      <w:tr>
        <w:trPr>
          <w:trHeight w:val="30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51587</w:t>
            </w:r>
          </w:p>
        </w:tc>
      </w:tr>
      <w:tr>
        <w:trPr>
          <w:trHeight w:val="3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16893</w:t>
            </w:r>
          </w:p>
        </w:tc>
      </w:tr>
      <w:tr>
        <w:trPr>
          <w:trHeight w:val="87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11942</w:t>
            </w:r>
          </w:p>
        </w:tc>
      </w:tr>
      <w:tr>
        <w:trPr>
          <w:trHeight w:val="28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58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87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2144</w:t>
            </w:r>
          </w:p>
        </w:tc>
      </w:tr>
      <w:tr>
        <w:trPr>
          <w:trHeight w:val="3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w:t>
            </w:r>
          </w:p>
        </w:tc>
      </w:tr>
      <w:tr>
        <w:trPr>
          <w:trHeight w:val="9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34694</w:t>
            </w:r>
          </w:p>
        </w:tc>
      </w:tr>
      <w:tr>
        <w:trPr>
          <w:trHeight w:val="115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29530</w:t>
            </w:r>
          </w:p>
        </w:tc>
      </w:tr>
      <w:tr>
        <w:trPr>
          <w:trHeight w:val="115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5164</w:t>
            </w:r>
          </w:p>
        </w:tc>
      </w:tr>
      <w:tr>
        <w:trPr>
          <w:trHeight w:val="30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12768</w:t>
            </w:r>
          </w:p>
        </w:tc>
      </w:tr>
      <w:tr>
        <w:trPr>
          <w:trHeight w:val="6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12768</w:t>
            </w:r>
          </w:p>
        </w:tc>
      </w:tr>
      <w:tr>
        <w:trPr>
          <w:trHeight w:val="115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6279</w:t>
            </w:r>
          </w:p>
        </w:tc>
      </w:tr>
      <w:tr>
        <w:trPr>
          <w:trHeight w:val="58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6389</w:t>
            </w:r>
          </w:p>
        </w:tc>
      </w:tr>
      <w:tr>
        <w:trPr>
          <w:trHeight w:val="28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57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79540</w:t>
            </w:r>
          </w:p>
        </w:tc>
      </w:tr>
      <w:tr>
        <w:trPr>
          <w:trHeight w:val="28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79540</w:t>
            </w:r>
          </w:p>
        </w:tc>
      </w:tr>
      <w:tr>
        <w:trPr>
          <w:trHeight w:val="28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79540</w:t>
            </w:r>
          </w:p>
        </w:tc>
      </w:tr>
      <w:tr>
        <w:trPr>
          <w:trHeight w:val="58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7318</w:t>
            </w:r>
          </w:p>
        </w:tc>
      </w:tr>
      <w:tr>
        <w:trPr>
          <w:trHeight w:val="21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7318</w:t>
            </w:r>
          </w:p>
        </w:tc>
      </w:tr>
      <w:tr>
        <w:trPr>
          <w:trHeight w:val="204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7318</w:t>
            </w:r>
          </w:p>
        </w:tc>
      </w:tr>
      <w:tr>
        <w:trPr>
          <w:trHeight w:val="28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70645</w:t>
            </w:r>
          </w:p>
        </w:tc>
      </w:tr>
      <w:tr>
        <w:trPr>
          <w:trHeight w:val="30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70645</w:t>
            </w:r>
          </w:p>
        </w:tc>
      </w:tr>
      <w:tr>
        <w:trPr>
          <w:trHeight w:val="9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70645</w:t>
            </w:r>
          </w:p>
        </w:tc>
      </w:tr>
      <w:tr>
        <w:trPr>
          <w:trHeight w:val="115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70645</w:t>
            </w:r>
          </w:p>
        </w:tc>
      </w:tr>
      <w:tr>
        <w:trPr>
          <w:trHeight w:val="28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70645</w:t>
            </w:r>
          </w:p>
        </w:tc>
      </w:tr>
      <w:tr>
        <w:trPr>
          <w:trHeight w:val="30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68107</w:t>
            </w:r>
          </w:p>
        </w:tc>
      </w:tr>
      <w:tr>
        <w:trPr>
          <w:trHeight w:val="9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2652</w:t>
            </w:r>
          </w:p>
        </w:tc>
      </w:tr>
      <w:tr>
        <w:trPr>
          <w:trHeight w:val="58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картасы-2020 " бағдарламасы шеңберінде жеке кәсіпкерлікті қолдау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2652</w:t>
            </w:r>
          </w:p>
        </w:tc>
      </w:tr>
      <w:tr>
        <w:trPr>
          <w:trHeight w:val="58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2652</w:t>
            </w:r>
          </w:p>
        </w:tc>
      </w:tr>
      <w:tr>
        <w:trPr>
          <w:trHeight w:val="6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42792</w:t>
            </w:r>
          </w:p>
        </w:tc>
      </w:tr>
      <w:tr>
        <w:trPr>
          <w:trHeight w:val="58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2592</w:t>
            </w:r>
          </w:p>
        </w:tc>
      </w:tr>
      <w:tr>
        <w:trPr>
          <w:trHeight w:val="174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2592</w:t>
            </w:r>
          </w:p>
        </w:tc>
      </w:tr>
      <w:tr>
        <w:trPr>
          <w:trHeight w:val="58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40200</w:t>
            </w:r>
          </w:p>
        </w:tc>
      </w:tr>
      <w:tr>
        <w:trPr>
          <w:trHeight w:val="12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6346</w:t>
            </w:r>
          </w:p>
        </w:tc>
      </w:tr>
      <w:tr>
        <w:trPr>
          <w:trHeight w:val="145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6196</w:t>
            </w:r>
          </w:p>
        </w:tc>
      </w:tr>
      <w:tr>
        <w:trPr>
          <w:trHeight w:val="28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7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16317</w:t>
            </w:r>
          </w:p>
        </w:tc>
      </w:tr>
      <w:tr>
        <w:trPr>
          <w:trHeight w:val="58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16153</w:t>
            </w:r>
          </w:p>
        </w:tc>
      </w:tr>
      <w:tr>
        <w:trPr>
          <w:trHeight w:val="28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r>
      <w:tr>
        <w:trPr>
          <w:trHeight w:val="30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5537</w:t>
            </w:r>
          </w:p>
        </w:tc>
      </w:tr>
      <w:tr>
        <w:trPr>
          <w:trHeight w:val="30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5537</w:t>
            </w:r>
          </w:p>
        </w:tc>
      </w:tr>
      <w:tr>
        <w:trPr>
          <w:trHeight w:val="6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5537</w:t>
            </w:r>
          </w:p>
        </w:tc>
      </w:tr>
      <w:tr>
        <w:trPr>
          <w:trHeight w:val="58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5537</w:t>
            </w:r>
          </w:p>
        </w:tc>
      </w:tr>
      <w:tr>
        <w:trPr>
          <w:trHeight w:val="30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w:t>
            </w:r>
          </w:p>
        </w:tc>
      </w:tr>
      <w:tr>
        <w:trPr>
          <w:trHeight w:val="30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w:t>
            </w:r>
          </w:p>
        </w:tc>
      </w:tr>
      <w:tr>
        <w:trPr>
          <w:trHeight w:val="6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w:t>
            </w:r>
          </w:p>
        </w:tc>
      </w:tr>
      <w:tr>
        <w:trPr>
          <w:trHeight w:val="58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
        <w:gridCol w:w="565"/>
        <w:gridCol w:w="686"/>
        <w:gridCol w:w="705"/>
        <w:gridCol w:w="823"/>
        <w:gridCol w:w="7992"/>
        <w:gridCol w:w="1802"/>
      </w:tblGrid>
      <w:tr>
        <w:trPr>
          <w:trHeight w:val="3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ІІІ.ТАЗА БЮДЖЕТТІК КРЕДИТТЕУ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80281</w:t>
            </w: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29530</w:t>
            </w:r>
          </w:p>
        </w:tc>
      </w:tr>
      <w:tr>
        <w:trPr>
          <w:trHeight w:val="67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29530</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29530</w:t>
            </w:r>
          </w:p>
        </w:tc>
      </w:tr>
      <w:tr>
        <w:trPr>
          <w:trHeight w:val="91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29530</w:t>
            </w:r>
          </w:p>
        </w:tc>
      </w:tr>
      <w:tr>
        <w:trPr>
          <w:trHeight w:val="115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29530</w:t>
            </w: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w:t>
            </w: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w:t>
            </w:r>
          </w:p>
        </w:tc>
      </w:tr>
      <w:tr>
        <w:trPr>
          <w:trHeight w:val="61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w:t>
            </w:r>
          </w:p>
        </w:tc>
      </w:tr>
      <w:tr>
        <w:trPr>
          <w:trHeight w:val="24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w:t>
            </w:r>
          </w:p>
        </w:tc>
      </w:tr>
      <w:tr>
        <w:trPr>
          <w:trHeight w:val="21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АКТИВТАРІМЕН ОПЕРАЦИЯЛАР</w:t>
            </w:r>
            <w:r>
              <w:br/>
            </w:r>
            <w:r>
              <w:rPr>
                <w:rFonts w:ascii="Times New Roman"/>
                <w:b w:val="false"/>
                <w:i w:val="false"/>
                <w:color w:val="000000"/>
                <w:sz w:val="20"/>
              </w:rPr>
              <w:t>
БОЙЫНША САЛЬДО</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-109811</w:t>
            </w:r>
          </w:p>
        </w:tc>
      </w:tr>
      <w:tr>
        <w:trPr>
          <w:trHeight w:val="18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 ТАПШЫЛЫҒЫН ҚАРЖЫЛАНДЫРУ</w:t>
            </w:r>
            <w:r>
              <w:br/>
            </w:r>
            <w:r>
              <w:rPr>
                <w:rFonts w:ascii="Times New Roman"/>
                <w:b w:val="false"/>
                <w:i w:val="false"/>
                <w:color w:val="000000"/>
                <w:sz w:val="20"/>
              </w:rPr>
              <w:t>
(ПРОФИЦИТІН ПАЙДАЛАНУ)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109811</w:t>
            </w: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 өтеу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w:t>
            </w: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 өтеу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w:t>
            </w:r>
          </w:p>
        </w:tc>
      </w:tr>
      <w:tr>
        <w:trPr>
          <w:trHeight w:val="6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w:t>
            </w:r>
          </w:p>
        </w:tc>
      </w:tr>
      <w:tr>
        <w:trPr>
          <w:trHeight w:val="6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w:t>
            </w: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29530</w:t>
            </w: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29530</w:t>
            </w: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29530</w:t>
            </w:r>
          </w:p>
        </w:tc>
      </w:tr>
      <w:tr>
        <w:trPr>
          <w:trHeight w:val="49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29530</w:t>
            </w:r>
          </w:p>
        </w:tc>
      </w:tr>
      <w:tr>
        <w:trPr>
          <w:trHeight w:val="61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78975</w:t>
            </w: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78975</w:t>
            </w: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78975</w:t>
            </w: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78975</w:t>
            </w:r>
          </w:p>
        </w:tc>
      </w:tr>
    </w:tbl>
    <w:bookmarkStart w:name="z9" w:id="3"/>
    <w:p>
      <w:pPr>
        <w:spacing w:after="0"/>
        <w:ind w:left="0"/>
        <w:jc w:val="both"/>
      </w:pPr>
      <w:r>
        <w:rPr>
          <w:rFonts w:ascii="Times New Roman"/>
          <w:b w:val="false"/>
          <w:i w:val="false"/>
          <w:color w:val="000000"/>
          <w:sz w:val="28"/>
        </w:rPr>
        <w:t>
Ұйғыр аудандық мәслихатының</w:t>
      </w:r>
      <w:r>
        <w:br/>
      </w:r>
      <w:r>
        <w:rPr>
          <w:rFonts w:ascii="Times New Roman"/>
          <w:b w:val="false"/>
          <w:i w:val="false"/>
          <w:color w:val="000000"/>
          <w:sz w:val="28"/>
        </w:rPr>
        <w:t>
2011 жылғы 26 сәуірдегі</w:t>
      </w:r>
      <w:r>
        <w:br/>
      </w:r>
      <w:r>
        <w:rPr>
          <w:rFonts w:ascii="Times New Roman"/>
          <w:b w:val="false"/>
          <w:i w:val="false"/>
          <w:color w:val="000000"/>
          <w:sz w:val="28"/>
        </w:rPr>
        <w:t>
"Ұйғыр ауданының 2011-2013</w:t>
      </w:r>
      <w:r>
        <w:br/>
      </w:r>
      <w:r>
        <w:rPr>
          <w:rFonts w:ascii="Times New Roman"/>
          <w:b w:val="false"/>
          <w:i w:val="false"/>
          <w:color w:val="000000"/>
          <w:sz w:val="28"/>
        </w:rPr>
        <w:t>
жылдарға арналған бюджеті</w:t>
      </w:r>
      <w:r>
        <w:br/>
      </w:r>
      <w:r>
        <w:rPr>
          <w:rFonts w:ascii="Times New Roman"/>
          <w:b w:val="false"/>
          <w:i w:val="false"/>
          <w:color w:val="000000"/>
          <w:sz w:val="28"/>
        </w:rPr>
        <w:t>
туралы" N 48-1 шешіміне</w:t>
      </w:r>
      <w:r>
        <w:br/>
      </w:r>
      <w:r>
        <w:rPr>
          <w:rFonts w:ascii="Times New Roman"/>
          <w:b w:val="false"/>
          <w:i w:val="false"/>
          <w:color w:val="000000"/>
          <w:sz w:val="28"/>
        </w:rPr>
        <w:t>
2-қосымша</w:t>
      </w:r>
    </w:p>
    <w:bookmarkEnd w:id="3"/>
    <w:bookmarkStart w:name="z10" w:id="4"/>
    <w:p>
      <w:pPr>
        <w:spacing w:after="0"/>
        <w:ind w:left="0"/>
        <w:jc w:val="left"/>
      </w:pPr>
      <w:r>
        <w:rPr>
          <w:rFonts w:ascii="Times New Roman"/>
          <w:b/>
          <w:i w:val="false"/>
          <w:color w:val="000000"/>
        </w:rPr>
        <w:t xml:space="preserve"> 
2011 жылға арналған аудандық бюджеттің ағымдағы бюджеттік</w:t>
      </w:r>
      <w:r>
        <w:br/>
      </w:r>
      <w:r>
        <w:rPr>
          <w:rFonts w:ascii="Times New Roman"/>
          <w:b/>
          <w:i w:val="false"/>
          <w:color w:val="000000"/>
        </w:rPr>
        <w:t>
бағдарламаларының тізбесі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0"/>
        <w:gridCol w:w="587"/>
        <w:gridCol w:w="710"/>
        <w:gridCol w:w="848"/>
        <w:gridCol w:w="829"/>
        <w:gridCol w:w="9596"/>
      </w:tblGrid>
      <w:tr>
        <w:trPr>
          <w:trHeight w:val="58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r>
      <w:tr>
        <w:trPr>
          <w:trHeight w:val="3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r>
      <w:tr>
        <w:trPr>
          <w:trHeight w:val="3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мемлекеттiк қызметтер</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r>
      <w:tr>
        <w:trPr>
          <w:trHeight w:val="6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r>
      <w:tr>
        <w:trPr>
          <w:trHeight w:val="5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6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r>
      <w:tr>
        <w:trPr>
          <w:trHeight w:val="5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r>
      <w:tr>
        <w:trPr>
          <w:trHeight w:val="3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9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8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4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қызмет</w:t>
            </w:r>
          </w:p>
        </w:tc>
      </w:tr>
      <w:tr>
        <w:trPr>
          <w:trHeight w:val="6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9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r>
      <w:tr>
        <w:trPr>
          <w:trHeight w:val="34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3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Жоспарлау және статистикалық қызмет</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r>
      <w:tr>
        <w:trPr>
          <w:trHeight w:val="11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r>
      <w:tr>
        <w:trPr>
          <w:trHeight w:val="34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476</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мұқтаждар</w:t>
            </w:r>
          </w:p>
        </w:tc>
      </w:tr>
      <w:tr>
        <w:trPr>
          <w:trHeight w:val="6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r>
      <w:tr>
        <w:trPr>
          <w:trHeight w:val="6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r>
      <w:tr>
        <w:trPr>
          <w:trHeight w:val="5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Төтенше жағдайлар жөнiндегi жұмыстарды ұйымдастыру</w:t>
            </w:r>
          </w:p>
        </w:tc>
      </w:tr>
      <w:tr>
        <w:trPr>
          <w:trHeight w:val="6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r>
      <w:tr>
        <w:trPr>
          <w:trHeight w:val="40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r>
      <w:tr>
        <w:trPr>
          <w:trHeight w:val="3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 қауіпсіздік, құқықтық, сот, қылмыстық-атқару қызметі</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Құқық қорғау қызметi</w:t>
            </w:r>
          </w:p>
        </w:tc>
      </w:tr>
      <w:tr>
        <w:trPr>
          <w:trHeight w:val="6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6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дейiнгi тәрбие және оқыту</w:t>
            </w:r>
          </w:p>
        </w:tc>
      </w:tr>
      <w:tr>
        <w:trPr>
          <w:trHeight w:val="6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r>
      <w:tr>
        <w:trPr>
          <w:trHeight w:val="5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r>
      <w:tr>
        <w:trPr>
          <w:trHeight w:val="3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Бастауыш, негізгі орта және жалпы орта білім беру</w:t>
            </w:r>
          </w:p>
        </w:tc>
      </w:tr>
      <w:tr>
        <w:trPr>
          <w:trHeight w:val="64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8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6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r>
      <w:tr>
        <w:trPr>
          <w:trHeight w:val="40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r>
      <w:tr>
        <w:trPr>
          <w:trHeight w:val="40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 саласындағы өзге де қызметтер</w:t>
            </w:r>
          </w:p>
        </w:tc>
      </w:tr>
      <w:tr>
        <w:trPr>
          <w:trHeight w:val="6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6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r>
      <w:tr>
        <w:trPr>
          <w:trHeight w:val="9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r>
      <w:tr>
        <w:trPr>
          <w:trHeight w:val="8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r>
      <w:tr>
        <w:trPr>
          <w:trHeight w:val="9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r>
      <w:tr>
        <w:trPr>
          <w:trHeight w:val="12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r>
      <w:tr>
        <w:trPr>
          <w:trHeight w:val="5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64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r>
      <w:tr>
        <w:trPr>
          <w:trHeight w:val="3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r>
      <w:tr>
        <w:trPr>
          <w:trHeight w:val="3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r>
      <w:tr>
        <w:trPr>
          <w:trHeight w:val="3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r>
      <w:tr>
        <w:trPr>
          <w:trHeight w:val="78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r>
      <w:tr>
        <w:trPr>
          <w:trHeight w:val="14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r>
      <w:tr>
        <w:trPr>
          <w:trHeight w:val="5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қаланың)бюджет қаражаты есебінен</w:t>
            </w:r>
          </w:p>
        </w:tc>
      </w:tr>
      <w:tr>
        <w:trPr>
          <w:trHeight w:val="5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1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r>
      <w:tr>
        <w:trPr>
          <w:trHeight w:val="5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қамтамасыз ету салаларындағы өзге де қызметтер</w:t>
            </w:r>
          </w:p>
        </w:tc>
      </w:tr>
      <w:tr>
        <w:trPr>
          <w:trHeight w:val="40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r>
      <w:tr>
        <w:trPr>
          <w:trHeight w:val="11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r>
      <w:tr>
        <w:trPr>
          <w:trHeight w:val="8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шаруашылығы</w:t>
            </w:r>
          </w:p>
        </w:tc>
      </w:tr>
      <w:tr>
        <w:trPr>
          <w:trHeight w:val="6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5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r>
      <w:tr>
        <w:trPr>
          <w:trHeight w:val="5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100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r>
      <w:tr>
        <w:trPr>
          <w:trHeight w:val="9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5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18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саласындағы қызмет</w:t>
            </w:r>
          </w:p>
        </w:tc>
      </w:tr>
      <w:tr>
        <w:trPr>
          <w:trHeight w:val="6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w:t>
            </w:r>
          </w:p>
        </w:tc>
      </w:tr>
      <w:tr>
        <w:trPr>
          <w:trHeight w:val="6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r>
      <w:tr>
        <w:trPr>
          <w:trHeight w:val="5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r>
      <w:tr>
        <w:trPr>
          <w:trHeight w:val="11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кеңiстiк</w:t>
            </w:r>
          </w:p>
        </w:tc>
      </w:tr>
      <w:tr>
        <w:trPr>
          <w:trHeight w:val="6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r>
      <w:tr>
        <w:trPr>
          <w:trHeight w:val="5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r>
      <w:tr>
        <w:trPr>
          <w:trHeight w:val="5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Туризм</w:t>
            </w:r>
          </w:p>
        </w:tc>
      </w:tr>
      <w:tr>
        <w:trPr>
          <w:trHeight w:val="8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кеңiстiктi ұйымдастыру жөнiндегi өзге де қызметтер</w:t>
            </w:r>
          </w:p>
        </w:tc>
      </w:tr>
      <w:tr>
        <w:trPr>
          <w:trHeight w:val="6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r>
      <w:tr>
        <w:trPr>
          <w:trHeight w:val="11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5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r>
      <w:tr>
        <w:trPr>
          <w:trHeight w:val="6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r>
      <w:tr>
        <w:trPr>
          <w:trHeight w:val="6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r>
      <w:tr>
        <w:trPr>
          <w:trHeight w:val="8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5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r>
      <w:tr>
        <w:trPr>
          <w:trHeight w:val="8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r>
      <w:tr>
        <w:trPr>
          <w:trHeight w:val="5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r>
      <w:tr>
        <w:trPr>
          <w:trHeight w:val="9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r>
      <w:tr>
        <w:trPr>
          <w:trHeight w:val="8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r>
      <w:tr>
        <w:trPr>
          <w:trHeight w:val="11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Орман шаруашылығы</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 қатынастары</w:t>
            </w:r>
          </w:p>
        </w:tc>
      </w:tr>
      <w:tr>
        <w:trPr>
          <w:trHeight w:val="6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r>
      <w:tr>
        <w:trPr>
          <w:trHeight w:val="8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r>
      <w:tr>
        <w:trPr>
          <w:trHeight w:val="5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8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және қоршаған ортаны қорғау мен жер қатынастары саласындағы өзге де қызметтер</w:t>
            </w:r>
          </w:p>
        </w:tc>
      </w:tr>
      <w:tr>
        <w:trPr>
          <w:trHeight w:val="6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r>
      <w:tr>
        <w:trPr>
          <w:trHeight w:val="5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 және құрылыс қызметі</w:t>
            </w:r>
          </w:p>
        </w:tc>
      </w:tr>
      <w:tr>
        <w:trPr>
          <w:trHeight w:val="6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17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көлiгi</w:t>
            </w:r>
          </w:p>
        </w:tc>
      </w:tr>
      <w:tr>
        <w:trPr>
          <w:trHeight w:val="9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11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r>
      <w:tr>
        <w:trPr>
          <w:trHeight w:val="4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r>
      <w:tr>
        <w:trPr>
          <w:trHeight w:val="5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6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5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r>
      <w:tr>
        <w:trPr>
          <w:trHeight w:val="14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r>
      <w:tr>
        <w:trPr>
          <w:trHeight w:val="5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7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11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6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r>
      <w:tr>
        <w:trPr>
          <w:trHeight w:val="5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r>
      <w:tr>
        <w:trPr>
          <w:trHeight w:val="6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5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Қарыздарды өтеу</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Қарыздарды өтеу</w:t>
            </w:r>
          </w:p>
        </w:tc>
      </w:tr>
      <w:tr>
        <w:trPr>
          <w:trHeight w:val="6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5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r>
    </w:tbl>
    <w:bookmarkStart w:name="z11" w:id="5"/>
    <w:p>
      <w:pPr>
        <w:spacing w:after="0"/>
        <w:ind w:left="0"/>
        <w:jc w:val="both"/>
      </w:pPr>
      <w:r>
        <w:rPr>
          <w:rFonts w:ascii="Times New Roman"/>
          <w:b w:val="false"/>
          <w:i w:val="false"/>
          <w:color w:val="000000"/>
          <w:sz w:val="28"/>
        </w:rPr>
        <w:t>
Ұйғыр аудандық мәслихатының</w:t>
      </w:r>
      <w:r>
        <w:br/>
      </w:r>
      <w:r>
        <w:rPr>
          <w:rFonts w:ascii="Times New Roman"/>
          <w:b w:val="false"/>
          <w:i w:val="false"/>
          <w:color w:val="000000"/>
          <w:sz w:val="28"/>
        </w:rPr>
        <w:t>
2011 жылғы 26 сәуірдегі</w:t>
      </w:r>
      <w:r>
        <w:br/>
      </w:r>
      <w:r>
        <w:rPr>
          <w:rFonts w:ascii="Times New Roman"/>
          <w:b w:val="false"/>
          <w:i w:val="false"/>
          <w:color w:val="000000"/>
          <w:sz w:val="28"/>
        </w:rPr>
        <w:t>
"Ұйғыр ауданының 2011-2013</w:t>
      </w:r>
      <w:r>
        <w:br/>
      </w:r>
      <w:r>
        <w:rPr>
          <w:rFonts w:ascii="Times New Roman"/>
          <w:b w:val="false"/>
          <w:i w:val="false"/>
          <w:color w:val="000000"/>
          <w:sz w:val="28"/>
        </w:rPr>
        <w:t>
жылдарға арналған бюджеті</w:t>
      </w:r>
      <w:r>
        <w:br/>
      </w:r>
      <w:r>
        <w:rPr>
          <w:rFonts w:ascii="Times New Roman"/>
          <w:b w:val="false"/>
          <w:i w:val="false"/>
          <w:color w:val="000000"/>
          <w:sz w:val="28"/>
        </w:rPr>
        <w:t>
туралы" N 48-1 шешіміне</w:t>
      </w:r>
      <w:r>
        <w:br/>
      </w:r>
      <w:r>
        <w:rPr>
          <w:rFonts w:ascii="Times New Roman"/>
          <w:b w:val="false"/>
          <w:i w:val="false"/>
          <w:color w:val="000000"/>
          <w:sz w:val="28"/>
        </w:rPr>
        <w:t>
3-қосымша</w:t>
      </w:r>
    </w:p>
    <w:bookmarkEnd w:id="5"/>
    <w:bookmarkStart w:name="z12" w:id="6"/>
    <w:p>
      <w:pPr>
        <w:spacing w:after="0"/>
        <w:ind w:left="0"/>
        <w:jc w:val="left"/>
      </w:pPr>
      <w:r>
        <w:rPr>
          <w:rFonts w:ascii="Times New Roman"/>
          <w:b/>
          <w:i w:val="false"/>
          <w:color w:val="000000"/>
        </w:rPr>
        <w:t xml:space="preserve"> 
2011 жылға арналған аудандық бюджеттің ағымдағы бюджеттік</w:t>
      </w:r>
      <w:r>
        <w:br/>
      </w:r>
      <w:r>
        <w:rPr>
          <w:rFonts w:ascii="Times New Roman"/>
          <w:b/>
          <w:i w:val="false"/>
          <w:color w:val="000000"/>
        </w:rPr>
        <w:t>
бағдарламаларының тізбесі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0"/>
        <w:gridCol w:w="586"/>
        <w:gridCol w:w="710"/>
        <w:gridCol w:w="866"/>
        <w:gridCol w:w="847"/>
        <w:gridCol w:w="9581"/>
      </w:tblGrid>
      <w:tr>
        <w:trPr>
          <w:trHeight w:val="3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r>
      <w:tr>
        <w:trPr>
          <w:trHeight w:val="5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r>
      <w:tr>
        <w:trPr>
          <w:trHeight w:val="6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3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r>
      <w:tr>
        <w:trPr>
          <w:trHeight w:val="51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9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3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97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r>
      <w:tr>
        <w:trPr>
          <w:trHeight w:val="5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r>
      <w:tr>
        <w:trPr>
          <w:trHeight w:val="8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r>
      <w:tr>
        <w:trPr>
          <w:trHeight w:val="34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64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r>
      <w:tr>
        <w:trPr>
          <w:trHeight w:val="9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r>
      <w:tr>
        <w:trPr>
          <w:trHeight w:val="6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r>
      <w:tr>
        <w:trPr>
          <w:trHeight w:val="8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r>
      <w:tr>
        <w:trPr>
          <w:trHeight w:val="8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r>
      <w:tr>
        <w:trPr>
          <w:trHeight w:val="106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