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68a0" w14:textId="27a6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Қарасаз ауылдық округінің Юсуповка ауылын Көктас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32-17 шешімі және Жамбыл облысы әкімдігінің 2011 жылғы 26 қаңтардағы № 11 қаулысы. Жамбыл облысының Әділет департаментінде 2011 жылғы 27 сәуірде № 1780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 әкімдігі және Жуалы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Жамбыл облысы Жуалы ауданы Қарасаз ауылдық округінің Юсуповка ауылы Көктас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Қ. БОЗЫМБАЕВ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