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ca6b" w14:textId="050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Т.Рысқұлов ауданының Ленин ауылдық округін Ақбұлақ ауылдық округі деп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32-10 Шешімі және Жамбыл облысы әкімдігінің 2011 жылғы 26 қаңтардағы № 6 Қаулысы. Жамбыл облысының Әділет департаментінде 2011 жылғы 27 сәуірде № 1786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Т.Рысқұлов ауданы әкімдігі және Т.Рысқұлов аудандық мәслихатының ұсыныстарын қарай келе және тиісті аумақтың тұрғындарының пікірлерін ескере отырып,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Жамбыл облысы Т.Рысқұлов ауданының Ленин ауылдық округі Ақбұлақ ауылдық округі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Қ.БОЗЫМБАЕВ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сессиясының төрағасы С.Сейдазимов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Ә.ӘСІЛБЕКОВ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