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89fc4" w14:textId="dd89f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облыстық бюджет туралы" Жамбыл облыстық мәслихатының 2010 жылғы 13 желтоқсандағы № 30-3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2011 жылғы 29 маусымдағы № 37-4 Шешімі. Жамбыл облысының Әділет департаментінде 2011 жылғы 11 шілдеде № 1790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108 бабына</w:t>
      </w:r>
      <w:r>
        <w:rPr>
          <w:rFonts w:ascii="Times New Roman"/>
          <w:b w:val="false"/>
          <w:i w:val="false"/>
          <w:color w:val="000000"/>
          <w:sz w:val="28"/>
        </w:rPr>
        <w:t>, «2011-2013 жылдарға арналған республикалық бюджет туралы» Қазақстан Республикасының Заңын іске асыру туралы» Қазақстан Республикасы Үкіметінің 2010 жылғы 13 желтоқсандағы № 1350 Қаулысына өзгеріс енгізу туралы» Қазақстан Республикасы Үкіметінің 2011 жылғы 13 маусымдағы </w:t>
      </w:r>
      <w:r>
        <w:rPr>
          <w:rFonts w:ascii="Times New Roman"/>
          <w:b w:val="false"/>
          <w:i w:val="false"/>
          <w:color w:val="000000"/>
          <w:sz w:val="28"/>
        </w:rPr>
        <w:t>№ 656</w:t>
      </w:r>
      <w:r>
        <w:rPr>
          <w:rFonts w:ascii="Times New Roman"/>
          <w:b w:val="false"/>
          <w:i w:val="false"/>
          <w:color w:val="000000"/>
          <w:sz w:val="28"/>
        </w:rPr>
        <w:t xml:space="preserve"> Қаулысына сәйкес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w:t>
      </w:r>
      <w:r>
        <w:rPr>
          <w:rFonts w:ascii="Times New Roman"/>
          <w:b w:val="false"/>
          <w:i w:val="false"/>
          <w:color w:val="000000"/>
          <w:sz w:val="28"/>
        </w:rPr>
        <w:t xml:space="preserve"> басшылыққа ала отырып облыстық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облыстық бюджет туралы» Жамбыл облыстық мәслихатының 2010 жылғы 13 желтоқсандағы </w:t>
      </w:r>
      <w:r>
        <w:rPr>
          <w:rFonts w:ascii="Times New Roman"/>
          <w:b w:val="false"/>
          <w:i w:val="false"/>
          <w:color w:val="000000"/>
          <w:sz w:val="28"/>
        </w:rPr>
        <w:t>№ 30-3</w:t>
      </w:r>
      <w:r>
        <w:rPr>
          <w:rFonts w:ascii="Times New Roman"/>
          <w:b w:val="false"/>
          <w:i w:val="false"/>
          <w:color w:val="000000"/>
          <w:sz w:val="28"/>
        </w:rPr>
        <w:t xml:space="preserve"> шешіміне (Нормативтік құқықтық актілерді мемлекеттік тіркеу тізілімінде № 1766 болып тіркелген, 2010 жылғы 28 желтоқсанда № 231-232 «Ақ жол»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«114 945 451» сандары «114 855 451» сандарымен ауыстырылсын;</w:t>
      </w:r>
      <w:r>
        <w:br/>
      </w:r>
      <w:r>
        <w:rPr>
          <w:rFonts w:ascii="Times New Roman"/>
          <w:b w:val="false"/>
          <w:i w:val="false"/>
          <w:color w:val="000000"/>
          <w:sz w:val="28"/>
        </w:rPr>
        <w:t>
      «105 301 921» сандары «105 211 921»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«116 314 343» сандары «116 224 343»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2011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мәслихат                          Облыстық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xml:space="preserve">      Р. БЕГАЛИЕВ                                Ә. ӘСІЛБЕКОВ </w:t>
      </w:r>
    </w:p>
    <w:bookmarkEnd w:id="0"/>
    <w:bookmarkStart w:name="z6" w:id="1"/>
    <w:p>
      <w:pPr>
        <w:spacing w:after="0"/>
        <w:ind w:left="0"/>
        <w:jc w:val="both"/>
      </w:pPr>
      <w:r>
        <w:rPr>
          <w:rFonts w:ascii="Times New Roman"/>
          <w:b w:val="false"/>
          <w:i w:val="false"/>
          <w:color w:val="000000"/>
          <w:sz w:val="28"/>
        </w:rPr>
        <w:t>
Жамбыл облысы мәслихатының</w:t>
      </w:r>
      <w:r>
        <w:br/>
      </w:r>
      <w:r>
        <w:rPr>
          <w:rFonts w:ascii="Times New Roman"/>
          <w:b w:val="false"/>
          <w:i w:val="false"/>
          <w:color w:val="000000"/>
          <w:sz w:val="28"/>
        </w:rPr>
        <w:t>
2011 жылғы 29 маусымдағы</w:t>
      </w:r>
      <w:r>
        <w:br/>
      </w:r>
      <w:r>
        <w:rPr>
          <w:rFonts w:ascii="Times New Roman"/>
          <w:b w:val="false"/>
          <w:i w:val="false"/>
          <w:color w:val="000000"/>
          <w:sz w:val="28"/>
        </w:rPr>
        <w:t>
№ 37-4 шешіміне қосымша</w:t>
      </w:r>
    </w:p>
    <w:bookmarkEnd w:id="1"/>
    <w:p>
      <w:pPr>
        <w:spacing w:after="0"/>
        <w:ind w:left="0"/>
        <w:jc w:val="both"/>
      </w:pPr>
      <w:r>
        <w:rPr>
          <w:rFonts w:ascii="Times New Roman"/>
          <w:b w:val="false"/>
          <w:i w:val="false"/>
          <w:color w:val="000000"/>
          <w:sz w:val="28"/>
        </w:rPr>
        <w:t>Жамбыл облысы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 30-3 шешіміне</w:t>
      </w:r>
      <w:r>
        <w:br/>
      </w:r>
      <w:r>
        <w:rPr>
          <w:rFonts w:ascii="Times New Roman"/>
          <w:b w:val="false"/>
          <w:i w:val="false"/>
          <w:color w:val="000000"/>
          <w:sz w:val="28"/>
        </w:rPr>
        <w:t>
1 - қосымша</w:t>
      </w:r>
    </w:p>
    <w:p>
      <w:pPr>
        <w:spacing w:after="0"/>
        <w:ind w:left="0"/>
        <w:jc w:val="left"/>
      </w:pPr>
      <w:r>
        <w:rPr>
          <w:rFonts w:ascii="Times New Roman"/>
          <w:b/>
          <w:i w:val="false"/>
          <w:color w:val="000000"/>
        </w:rPr>
        <w:t xml:space="preserve"> 2011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696"/>
        <w:gridCol w:w="376"/>
        <w:gridCol w:w="9519"/>
        <w:gridCol w:w="2386"/>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114 855 451</w:t>
            </w:r>
          </w:p>
        </w:tc>
      </w:tr>
      <w:tr>
        <w:trPr>
          <w:trHeight w:val="2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9 486 296</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4 773 925</w:t>
            </w:r>
          </w:p>
        </w:tc>
      </w:tr>
      <w:tr>
        <w:trPr>
          <w:trHeight w:val="2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4 773 925</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3 794 187</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3 794 187</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918 184</w:t>
            </w:r>
          </w:p>
        </w:tc>
      </w:tr>
      <w:tr>
        <w:trPr>
          <w:trHeight w:val="5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918 184</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57 234</w:t>
            </w:r>
          </w:p>
        </w:tc>
      </w:tr>
      <w:tr>
        <w:trPr>
          <w:trHeight w:val="2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55 734</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кірісі бөлігінің түсімдері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w:t>
            </w:r>
          </w:p>
        </w:tc>
      </w:tr>
      <w:tr>
        <w:trPr>
          <w:trHeight w:val="16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105 211 921</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118 108</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118 108</w:t>
            </w:r>
          </w:p>
        </w:tc>
      </w:tr>
      <w:tr>
        <w:trPr>
          <w:trHeight w:val="5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105 093 813</w:t>
            </w:r>
          </w:p>
        </w:tc>
      </w:tr>
      <w:tr>
        <w:trPr>
          <w:trHeight w:val="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105 093 813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691"/>
        <w:gridCol w:w="691"/>
        <w:gridCol w:w="9102"/>
        <w:gridCol w:w="2370"/>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116 224 343</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1 087 045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47 756</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47 356</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733 637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589 602</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118 305</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25 730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160 305</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97 438</w:t>
            </w:r>
          </w:p>
        </w:tc>
      </w:tr>
      <w:tr>
        <w:trPr>
          <w:trHeight w:val="1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56 963</w:t>
            </w:r>
          </w:p>
        </w:tc>
      </w:tr>
      <w:tr>
        <w:trPr>
          <w:trHeight w:val="1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r>
      <w:tr>
        <w:trPr>
          <w:trHeight w:val="1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145 347</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132 347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194 859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77 912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66 076</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116 947</w:t>
            </w:r>
          </w:p>
        </w:tc>
      </w:tr>
      <w:tr>
        <w:trPr>
          <w:trHeight w:val="4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31 844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69 750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4 075 709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4 075 709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3 218 175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685 371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27 989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94 357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және қауіпсіздікті қамтамасыз етуге берілетін ағымдағы нысаналы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штаттық санын материалдық-техникалық жарақтандыру және ұстау, оралмандарды құжаттандыру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10 802</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17 058 109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1 841 696</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1 442 991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398 705</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1 749 943</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1 479 159</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270 784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1 981 814</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1 196 808</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512 489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жабдықтарымен жарақтандыруға берілетін ағымдағы нысаналы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122 910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мультимедиялық кабинеттер құруға берілетін ағымдағы нысаналы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149 607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272 990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272 990</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2 954 459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2 850 223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жаңарты және қайта жабдықтау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72 523</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оқытуды ұйымдастыру үшін техникалық және кәсіптік білім беретін ұйымдардың өндірістік оқыту шеберлеріне қосымша ақыны белгілеу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31 713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57 805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57 805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110 834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110 834</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748 152</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81 309</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 біліктілігін арттыру үшіноқу жабдығын сатып алу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635 693</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1 896 226</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59 408</w:t>
            </w:r>
          </w:p>
        </w:tc>
      </w:tr>
      <w:tr>
        <w:trPr>
          <w:trHeight w:val="1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4 785</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41 515</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137 821</w:t>
            </w:r>
          </w:p>
        </w:tc>
      </w:tr>
      <w:tr>
        <w:trPr>
          <w:trHeight w:val="12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130 419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27 554</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облыстық бюджеттен бөлінетін ағымдағы нысаналы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98 942</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6 005</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194 443</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157 783</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1 036 006</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5 444 190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республикалық бюджеттен берілетін нысаналы даму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3 307 085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облыстық бюджеттен берілетін нысаналы даму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1 859 018</w:t>
            </w:r>
          </w:p>
        </w:tc>
      </w:tr>
      <w:tr>
        <w:trPr>
          <w:trHeight w:val="1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278 087</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23 653 269</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208 047</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Республиқалық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208 047</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396 661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қанды, оның құрамдарын және дәрілерді өндiру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228 602</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167 096</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5 630 634</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3 703 791</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88 872</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390 211</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157 525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97 322</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228 047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орталықтандырып сатып алу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951 313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8 909 629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8 193 881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715 748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1 197 882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1 165 751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32 131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2 096 136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88 142</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37 902</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39 165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78 787</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1 786 820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41 500</w:t>
            </w:r>
          </w:p>
        </w:tc>
      </w:tr>
      <w:tr>
        <w:trPr>
          <w:trHeight w:val="1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5 214 280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5 214 280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2 293 380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1 190 192</w:t>
            </w:r>
          </w:p>
        </w:tc>
      </w:tr>
      <w:tr>
        <w:trPr>
          <w:trHeight w:val="1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556 533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346 802</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94 493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192 364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653 387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632 254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21 133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47 547</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47 547</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221 379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78 210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3 006</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республикалық бюджеттен аудандардың (облыстық маңызы бар қалалардың) бюджеттеріне нысаналы ағымдағы трансферттері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140 163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9 441 496</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1 781 907</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облыстық бюджеттен берілетін нысаналы даму трансферттері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65 111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160 796</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нысаналы даму трансферттері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27 481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су шаруашылығы құрылыстары және ерекше қорғалатын табиғи аумақтарды жөндеу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27 481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4 520 256</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44 178</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1 583 922</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инжернерлік- коммуникациялық инфрақурылында дамыту, орналастыру және (немесе) сатып алу дамытуға арналған нысаналы трансферттері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859 080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414 228</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853 936</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714 505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3 107 812</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412 787</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1 892 255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802 770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4 298 315</w:t>
            </w:r>
          </w:p>
        </w:tc>
      </w:tr>
      <w:tr>
        <w:trPr>
          <w:trHeight w:val="1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836 158</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28 734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125 671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216 300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424 453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1 411 021</w:t>
            </w:r>
          </w:p>
        </w:tc>
      </w:tr>
      <w:tr>
        <w:trPr>
          <w:trHeight w:val="3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36 054</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31 206</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1 343 761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1 049 450</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1 049 450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195 291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14 633</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175 213</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5 445</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116 326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116 326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312 123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312 123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100 567</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тiлді және Қазақстан халықтарының басқа да тiлдерiн дамыту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69 108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14 424</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14 424</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1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262 111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145 954</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64 157</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53 885</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53 885</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53 885</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8 018 045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2 376 969</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76 294</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173 420</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528 467</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237 003</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32 104</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көпжылдық көшеттерін отырғызу және өсіруді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137 860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765 684</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8 842</w:t>
            </w:r>
          </w:p>
        </w:tc>
      </w:tr>
      <w:tr>
        <w:trPr>
          <w:trHeight w:val="3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383 759</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32 616</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314 971</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314 971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323 613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323 613</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даму трансферттер есебінен Қазақстан Республикасының мемлекеттік шекарасы бойында Шу өзенінде жағалауды нығайту жұмыстарын жүргізу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1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492 995</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488 500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195 178</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59 343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134 110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233 239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233 239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58 517</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26 040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1 020 519</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240 176</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763 031</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17 312</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137 006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 құрылыс бақылауы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25 533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105 773</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18 976</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85 685</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6 007 368</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5 888 069</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3 483 765</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80 662</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2 323 642</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119 299</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100 741</w:t>
            </w:r>
          </w:p>
        </w:tc>
      </w:tr>
      <w:tr>
        <w:trPr>
          <w:trHeight w:val="1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18 558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3 319 092</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84 981</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79 981</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137 280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137 280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173 000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173 000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95 697</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95 697</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1 689 640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1 064 431</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565 929</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бизнес жүргізуді сервистік қолдау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49 530</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1 138 494</w:t>
            </w:r>
          </w:p>
        </w:tc>
      </w:tr>
      <w:tr>
        <w:trPr>
          <w:trHeight w:val="4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125 594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1 010 490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36 586 765</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36 586 765</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35 703 637</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462 437</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320 691</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175 494</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836 744</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1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204 744</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204 744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204 744</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1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692"/>
        <w:gridCol w:w="692"/>
        <w:gridCol w:w="9207"/>
        <w:gridCol w:w="2350"/>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91"/>
        <w:gridCol w:w="691"/>
        <w:gridCol w:w="9186"/>
        <w:gridCol w:w="237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539 971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539 971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539 971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539 971</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539 971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91"/>
        <w:gridCol w:w="691"/>
        <w:gridCol w:w="9186"/>
        <w:gridCol w:w="237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-2 084 357</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2 084 357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690"/>
        <w:gridCol w:w="690"/>
        <w:gridCol w:w="9211"/>
        <w:gridCol w:w="2351"/>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736 744</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736 744</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736 744</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2 008 863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877"/>
        <w:gridCol w:w="687"/>
        <w:gridCol w:w="8836"/>
        <w:gridCol w:w="239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661 250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