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6fc2" w14:textId="67f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меншіктегі объектілерді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2011 жылғы 25 тамыздағы № 277 Қаулысы. Жамбыл облысының Әділет департаментінде 2011 жылғы 6 қазанда № 1794 тіркелді. Күші жойылды - Жамбыл облысының әкімдігінің 2019 жылғы 10 сәуірдегі № 82 қаулысымен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жекешелендіруге жататын коммуналдық меншіктегі объектілердің тізімі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2011 жылғы 1 наурыздағы "Мемлекеттік мүлік туралы" Заңына сәйкес, "Жамбыл облысы әкімдігінің қаржы басқармасы" мемлекеттік мекемесіне осы қаулының 1-тармағында бекітілген объектілерді сатуды ұйымдастыру тапсырылсын.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енеді, алғаш ресми жарияланғаннан кейін күнтізбелік он күн өткен соң қоладанысқа енгізіледі.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облысы әкімдігінің 2011 жылғы 29 маусымдағы "Коммуналдық меншіктегі обьектілерді жекешелендіру туралы" № 209 қаулысының күші жойылсын.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Ғани Қалыбайұлы Сәдібековке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қаулысына косымша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меншіктегі жекешелендірілетін объектілердің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922"/>
        <w:gridCol w:w="2293"/>
        <w:gridCol w:w="4287"/>
        <w:gridCol w:w="254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Балансұстаушы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1998 жылы шығарылған мемлекеттік нөмірі Н 785 АО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ауданының Луговой ауылдық округі әкімінің аппараты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2011 жылғы 15 ақпандағы № 01-125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2001 жылы шығарылған мемлекеттік нөмірі Н 244 AY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ауданының Қорағаты ауылдық округі әкімінің аппараты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2011 жылғы 15 ақпандағы № 01-125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-3151226 1993 жылы шығарылған мемлекеттік нөмірі Н 873 АО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ауданының Жаңатұрмыс ауылдық округі әкімінің аппараты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 әкімдігінің 2011 жылғы 15 ақпандағы № 01-125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 КО – 440 -4 2007 жылы шығарылған мемлекеттік нөмірі Н 436 СС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тұрғынжай-коммуналдық шаруашылық жолаушылар көлігі және автомобиль жолдары бөлімінің "Жасыл-Тараз"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2011 жылғы 4 ақпандағы № 19-249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ТО-30 1980 жылы шығарылған мемлекеттік нөмірі Н 985 АНD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тұрғынжай-коммуналдық шаруашылық жолаушылар көлігі және автомобиль жолдары бөлімінің "Жасыл-Тараз"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2011 жылғы 4 ақпандағы № 19-249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1992 жылы шығарылған мемлекеттік нөмірі Н 040 BH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тұрғынжай-коммуналдық шаруашылық жолаушылар көлігі және автомобиль жолдары бөлімінің "Жасыл-Тараз"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2011 жылғы 4 ақпандағы № 19-249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Москвич М 2140 1980 жылы шығарылған мемлекеттік нөмірі Н 664 BE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тұрғынжай-коммуналдық шаруашылық жолаушылар көлігі және автомобиль жолдары бөлімінің "Жасыл-Тараз"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2011 жылғы 4 ақпандағы № 19-249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-21061 1994 жылы шығарылған мемлекеттік нөмірі Н 869 BE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тұрғынжай-коммуналдық шаруашылық жолаушылар көлігі және автомобиль жолдары бөлімінің "Жасыл-Тараз"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2011 жылғы 4 ақпандағы № 19-249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- 21074 2002 жылы шығарылған мемлекеттік нөмірі Н 098 АU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жұмыспен қамту және әлеуметтік бағдарламалар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әкімдігінің 2011 жылғы 4 ақпандағы № 19-249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КАВЗ -32701991 жылы шығарылған мемлекеттік нөмірі Н 158 BC автобусы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тұрғын-үй коммуналдық шаруашылық жолаушылар көлігі және автомобиль жолдары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Т-40 1990 жылы шығарылған мемлекеттік нөмірі Н 167 ALD тракторы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тұрғын-үй коммуналдық шаруашылық жолаушылар көлігі және автомобиль жолдары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1976 жылы шығарылған мемлекеттік нөмірі H 489 АЕD тракторы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тұрғын-үй коммуналдық шаруашылық жолаушылар көлігі және автомобиль жолдары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1989 жылы шығарылған мемлекеттік нөмірі Н 168 ALD тракторы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тұрғын-үй коммуналдық шаруашылық жолаушылар көлігі және автомобиль жолдары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1989 жылы шығарылған мемлекеттік нөмірі Н 137 AKD тракторы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тұрғын-үй коммуналдық шаруашылық жолаушылар көлігі және автомобиль жолдары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 1978 жылы шығарылған мемлекеттік нөмірі Н 776 СС автокөлігi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беру,дене шынықтыру және спорт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Suzuki –Chana 2007 жылы шығарылған мемлекеттік нөмірі Н 094 СС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әкімдігінің білім беру,дене шынықтыру және спорт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 әкімдігі қаржы бөлімінің 2011 жылғы 31 қаңтардағы № 44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 А 6 1994 жылы шығарылған мемлекеттік нөмірі Н155 AA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ішкі саясат бөлімі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2011 жылғы 14 ақпандағы № 02-171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1995 жылы шығарылған мемлекетік нөмірі Н 985 АО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Ақтөбе ауылдық округі әкімінің аппараты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 қаржы бөлімінің 2011 жылғы 24 мамырдағы № 03-179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21060 2002 жылы шығарылған мемлекеттік нөмірі Н 384 АК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 Жамбыл ауылдық округі әкімінің аппараты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 әкімдігінің 2011 жылғы 2 ақпандағы № 1-66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Volvo -9401995 жылы шығарылған мемлекеттік нөмірі Н102 АК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 -Жылу" мемлекеттік коммуналдық кәсіпорны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28 сәуірдегі № 01-504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-4301 1994 жылы шығарылған мемлекеттік нөмірі Н-243 СЕ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 -Жылу" мемлекеттік коммуналдық кәсіпорны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28 сәуірдегі № 01-504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жылы шығарылған мемлекеттік нөмірі Н 543 АО ГАЗ -3102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"Жамбыл-Жылу" мемлекеттік коммуналдық кәсіпорны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28 сәуірдегі № 01-504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жылы шығарылған Пневмокран 16 тн КС– 4361 АПС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"Жамбыл–Жылу" мемлекеттік коммуналдық кәсіпорны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28 сәуірдегі № 01-504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шығарылған мемлекеттік нөмірі Н 829 AE ГАЗ-53 а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"Жамбыл–Жылу" мемлекеттік коммуналдық кәсіпорны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28 сәуірдегі № 01-504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 шығарылған мемлекеттік нөмірі Н 057 АНD Т150 К тракторы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"Жамбыл–Жылу" мемлекеттік коммуналдық кәсіпорны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28 сәуірдегі № 01-504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 теміржол тұйығы ұзындығы 254 метр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"Жамбыл-Жылу" мемлекеттік коммуналдық кәсіпорнының Шу–Жылу еншілес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19 мамырдағы № 03-567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теміржолтұйығы ұзындығы 177 метр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"Жамбыл-Жылу" мемлекеттік коммуналдық кәсіпорнының Шу–Жылу еншілес МКК-ны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19 мамырдағы № 03-567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 шығарылған мемлекеттік нөмірі Н 109 BD ГАЗ 3110-101 автокөлігі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жұмыспен қамтуды үйлестіру және әлеуметтік бағдарламалар басқармасының "Жүйке аурулар интернат үйі"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31 наурыдағы № 02-05/454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жылы шығарылған мемлекеттік нөмірі Н 583 AW ГАЗ 322132-224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жұмыспен қамтуды үйлестіру және әлеуметтік бағдарламалар басқармасының "Жүйке аурулар интернат үйі" мемлекеттік мекемесі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 энергетика және коммуналдық шаруашылық басқармасының 2011 жылғы 31 наурыдағы № 02-05/454 хаты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