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7a98" w14:textId="3757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Сарыкемер ауылдық округінің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2011 жылғы 29 қыркүйектегі N 322 қаулысы және Жамбыл облысы мәслихаттың 2011 жылғы 7 желтоқсандағы N 41-8 шешімі. Жамбыл облыстық Әділет департаментінде 2012 жылғы 13 қаңтарда N 1803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11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Сарыкемер ауылдық округінің әкімшілік шекарасына «Үшбұлақ» өндірістік кооперативінің аумағында орналасқан мемлекеттік жер қорынан жалпы көлемі 84,79 гектар жер қосылып Байзақ ауданының Сарыкемер ауылдық округінің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Майлыбаев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ӘСІЛБЕКОВ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