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620f" w14:textId="ab86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Тараз қаласы бойынша азаматтарды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2011 жылғы 28 наурыздағы N 215
Қаулысы. Тараз қалалық Әділет басқармасында 2011 жылғы 04 мамырда 6-1-127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туралы» Қазақстан Республикасы Президентiнiң 2011 жылғы 3 наурыздағы № 1163 Жарлығын іске асыру туралы» Қазақстан Республикасы Үкiметiнiң 2011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азаматтарды 2011 жылдың сәуір - 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жүргізу үшiн қалалық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9"/>
        <w:gridCol w:w="8211"/>
      </w:tblGrid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Мельников Сергей Иванович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Тараз қаласының Қорғаныс істері жөніндегі басқармасы» мемлекеттік мекемесінің бастығы, полковник,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Сембекова Жанна Досайқызы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Әкімінің аппараты» мемлекеттік мекемесінің ұйымдастыру-кадрлар және инспекторлық жұмыс бөлімінің бас маманы; төраға орынбасары;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Құлшынбаев Қиясхан Сапақұлы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Тараз қалалық ішкі істер басқармасы» мемлекеттік мекемесінің 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Тәуірбеков Ербол Тоқтасынұлы 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әкімдігінің денсаулық сақтау басқармасы № 1 қалалық ауруханасы» шаруашылық жүргізу құқығындағы мемлекеттік коммуналдық кәсіпорнының травматолог дәрігері, медициналық комиссияның төрағасы (келісім бойынша); </w:t>
            </w:r>
          </w:p>
        </w:tc>
      </w:tr>
      <w:tr>
        <w:trPr>
          <w:trHeight w:val="30" w:hRule="atLeast"/>
        </w:trPr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Нұрқадірова Рабиға Әбдіқадірқызы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әкімдігінің денсаулық сақтау басқармасы № 2 қалалық ауруханасы» шаруашылық жүргізу құқығындағы мемлекеттік коммуналдық кәсіпорнының медбикесі, медициналық комиссияның хатшысы (келісім бойынша).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Тараз қалалық ішкі істер басқармасы» мемлекеттік мекемесіне (келісім бойынша) өздерінің құзыреті шегінде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әкімінің орынбасары К. М. Тоғызбаеваға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 алғашқы ресми жарияланғанан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Орынбеков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қалалық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№ 1 қалалық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Кайназаров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№ 2 қалалық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У. Байдарбеков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29.03.2011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