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8989" w14:textId="05f8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қалалық бюджет туралы" Тараз қалалық мәслихатының 2010 жылғы 23 желтоқсандағы № 36-3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2011 жылғы 26 тамыздағы N 41-3 Шешімі. Тараз қалалық Әділет басқармасында 2011 жылғы 01 қыркүйекте 6-1-134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қалалық бюджет туралы» Тараз қалалық мәслихатының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6-1-118 болып тіркелген, 2011 жылдың 6 қаңтарында № 1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«17137727» сандары «17504533»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«3880154» сандары «4072454»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«155493» сандары «162193»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«812942» сандары «957942»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«12289138» сандары «12311944»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«17153625» сандары «17520431»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2011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Майлыбаева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маслихатының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Байшығашев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№41-3 шешіміне қосымша 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36-3 шешіміне 1-қосымша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2011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338"/>
        <w:gridCol w:w="388"/>
        <w:gridCol w:w="1042"/>
        <w:gridCol w:w="616"/>
        <w:gridCol w:w="359"/>
        <w:gridCol w:w="1001"/>
        <w:gridCol w:w="29"/>
        <w:gridCol w:w="14"/>
        <w:gridCol w:w="16"/>
        <w:gridCol w:w="5259"/>
        <w:gridCol w:w="245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жабдыкпен,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және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 сәйкестендіру жүргізу және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