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0c1d" w14:textId="9f10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2011 жылғы 07 сәуірдегі № 229 Қаулысы. Байзақ аудандық Әділет басқармасында 2011 жылғы 13 мамырда № 6-1-129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 19-бап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 Қазақстан Республикасы Президентінің 2011 жылғы 3 наурыздағы № 1163 Жарлығын іске асыру туралы» Қазақстан Республикасы Үкіметінің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Әскерге шақыруды кейінге қалдыруға немесе шақырудан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белгіленген әскери қызмет мерзімдерінн өткермеген азаматтарды 2011 жылдың сәуір-маусымында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Азаматтарды мерзімді әскери қызметке шақыруды ұйымдастыру және жүргізу үшін келесі құрамда аудандық шақыру комиссиясы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0959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Мұсабеков Қанат Дәлібайұлы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Байзақ ауданының Қорғаныс істері жөніндегі бөлімі» мемлекеттік мекемесінің бастығы, комиссия төрағасы (келісімі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Құралбаева Айнұр Әбдірашқызы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 әкімінің аппараты» мемлекеттік мекемесінің кадрлық және мемлекеттік - құқықтық жұмыс бөлімінің бас маманы, комиссия төрағасының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Әзімханов Ерлан Бураханұлы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облыстық Ішкі істер департаментінің Байзақ аудандық Ішкі істер бөлімі» мемлекеттік мекемесінің бастығының орынбасары, полиция капитаны (келісімі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Усманова Алмагүл Артыққызы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Байзақ аудандық орталық ауруханасы» коммуналдық мемлекеттік қазыналық кәсіпорнының дәрігері, дәрігерлік комиссияның төрағасы (келісімі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Медеубекова Құралай Маманқызы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Байзақ аудандық орталық ауруханасы» коммуналдық мемлекеттік қазыналық кәсіпорнының мейірбикесі, дәрігерлік комиссия хатшысы (келісімі бойынша).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«Жамбыл облыстық Ішкі істер департаментінің Байзақ аудандық Ішкі істер бөлімі» мемлекеттік мекемесіне (келісім бойынша) әскери қызметке шақырудан жалтарған азаматтарды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Қадырбек Рысқұлбекұлы Садубаевқа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оны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 атқарушы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Қ.Садубаев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«Жамбыл облысы Байзақ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Қ.Мұсабеков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07.04.2011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С.Демесінов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07.04.2011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ауруханасы»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қазыналық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Р.Сапарбеков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07.04.2011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