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06fa" w14:textId="e480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Парламент Мәжілісінің және мәслихат депутаттарының кандидаттарына сайлаушылармен кездесу үшін шарттық негізінде үй-жайлар беру және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әкімдігінің 2011 жылғы 8 желтоқсандағы № 745 Қаулысы. Байзақ аудандық Әділет басқармасында 2011 жылғы 14 желтоқсанда № 6-2-132 тіркелді. Күші жойылды - Жамбыл облысы Байзақ аудандық әкімшілігінің 2014 жылғы 12 қыркүйектегі № 496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Байзақ аудандық әкімшілігінің 12.09.2014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Қазақстан Республикасы Парламенті Мәжілісінің және мәслихат депутаттарының кандидаттарына сайлаушылар мен кездесуі үшін шарттық негізінде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Байзақ аудандық аумақтық сайлау комиссиясымен (келісімі бойынша) бірлесе отырып Қазақстан Республикасы Парламент Мәжілісінің және мәслихат депутаттарының кандидаттары үшін үгіттік баспа материалдарын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Нұрғали Көбейұлы Үкібаевқа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сәттен бастап күшіне енеді және алғашқы ресми жарияланғаннан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Байзақ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Төлепбергенов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желтоқсан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745 қаулысына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 және мәслихат депутаттарының кандидаттарына сайлаушылар мен кездесуі үшін шарттық негізінде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9"/>
        <w:gridCol w:w="1536"/>
        <w:gridCol w:w="8135"/>
      </w:tblGrid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өтетін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Әйтімбетов көшесі № 46, 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Диқан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Күзенбай көшесі № 45, Ленин атындағы орта мектебінің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мамыр көшесі, Бурыл орта мектебінің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 № 4, 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Сарыкемер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батыр көшесі № 76, аудандық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Мәдімар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Наржанов көшесі № 2, 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Бәйдешов көшесі № 1, С.Абланов атындағы орта мектебінің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Мұқанов көшесі № 10,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№ 84, 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 ата көшесі № 56 д, 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Туғанбаев көшесі № 3, Н.Гоголь атындағы орта мектебінің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жұлдыз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Тортаев көшесі № 70, 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Жамансары көшесі № 4 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Диқан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май көшесі № 27, 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 № 1, Чапаев орта мектебінің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Түймекент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 № 78,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Жақыпбай көшесі № 126, 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орта мектебінің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орта мектебінің спорт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745 қаулысына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 және мәслихат депутаттарының кандидаттары үшін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88"/>
        <w:gridCol w:w="9893"/>
      </w:tblGrid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 № 10 және Төле би көшесі № 86 мекен – жайдағы щиттер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Аққия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Өміртай көшесі № 16 мекен – 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орта мектебі аумағындағы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Ақшолақ орта мектебі аумағындағы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Көкбастау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орта мектебі аумағындағы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Мәдімар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Сейдалиев көшесі № 5 мекен - 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орта мектебі аумағындағы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Жақыпбай көшесі № 126 мекен -жайдағы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Түймекент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Нахманович көшесінің № 4 мекен- 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көшесі № 38 мекен-жайдағы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Тегістік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 № 1 мекен -жайдағы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Сарыбарақ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Қарсақбаев көшесі № 27 мекен -жайдағы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ауылы, Сармық көшесі № 41 мекен -жайдағы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көшесі № 27 мекен -жайдағы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Жаңасаз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Ақтерек көшесі № 10 мекен -жайдағы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Сарыкемер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батыр көшесі № 76, Суханбаев көшесі № 257 және Смайлов көшесі № 1 мекен -жайлардағы щиттер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Мулдиев көшесі № 18 а мекен -жайдағы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 № 10 мекен - 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Жамансары көшесі № 6 мекен -жайдағы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Диқан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май көшесі № 27 мекен- 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жұлдыз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Оңғарбаева атындағы- алаңдағы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 ата көшесі № 42 мекен- 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Рысқұлбеков көшесі № 1 мекен- 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Барысхан көшесі № 54 мекен- 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Молдағұлова көшесі № 11 а мекен- 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Байдешова көшесі № 4 мекен- 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Конаев көшесі № 45 мекен- 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Құмжота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Даңғыл ата көшесі № 39 мекен- 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Диқан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Күзенбай көшесі № 19 мекен- 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Әйтімбетов көшесі № 44 мекен -жайдағы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 батыр көшесі № 42 а мекен- 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Көкөзек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Абдуалиев көшесі № 46 мекен- жайдағы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