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0c6f" w14:textId="c960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2011 жылғы 14 желтоқсандағы № 47-3 Шешімі. Жамбыл облысы Жамбыл ауданының Әділет басқармасында 2011 жылғы 23 желтоқсанда 6-3-132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7 680 758 мың теңге:</w:t>
      </w:r>
      <w:r>
        <w:br/>
      </w:r>
      <w:r>
        <w:rPr>
          <w:rFonts w:ascii="Times New Roman"/>
          <w:b w:val="false"/>
          <w:i w:val="false"/>
          <w:color w:val="000000"/>
          <w:sz w:val="28"/>
        </w:rPr>
        <w:t>
      салықтық түсімдер – 1 158 438 мың теңге;</w:t>
      </w:r>
      <w:r>
        <w:br/>
      </w:r>
      <w:r>
        <w:rPr>
          <w:rFonts w:ascii="Times New Roman"/>
          <w:b w:val="false"/>
          <w:i w:val="false"/>
          <w:color w:val="000000"/>
          <w:sz w:val="28"/>
        </w:rPr>
        <w:t>
      салықтық емес түсімдер – 13 890 мың теңге;</w:t>
      </w:r>
      <w:r>
        <w:br/>
      </w:r>
      <w:r>
        <w:rPr>
          <w:rFonts w:ascii="Times New Roman"/>
          <w:b w:val="false"/>
          <w:i w:val="false"/>
          <w:color w:val="000000"/>
          <w:sz w:val="28"/>
        </w:rPr>
        <w:t>
      негізгі капиталды сатудан түсетін түсімдер – 34 547 мың теңге;</w:t>
      </w:r>
      <w:r>
        <w:br/>
      </w:r>
      <w:r>
        <w:rPr>
          <w:rFonts w:ascii="Times New Roman"/>
          <w:b w:val="false"/>
          <w:i w:val="false"/>
          <w:color w:val="000000"/>
          <w:sz w:val="28"/>
        </w:rPr>
        <w:t>
      трансферттердің түсімдері – 6 473 883 мың теңге;</w:t>
      </w:r>
      <w:r>
        <w:br/>
      </w:r>
      <w:r>
        <w:rPr>
          <w:rFonts w:ascii="Times New Roman"/>
          <w:b w:val="false"/>
          <w:i w:val="false"/>
          <w:color w:val="000000"/>
          <w:sz w:val="28"/>
        </w:rPr>
        <w:t>
</w:t>
      </w:r>
      <w:r>
        <w:rPr>
          <w:rFonts w:ascii="Times New Roman"/>
          <w:b w:val="false"/>
          <w:i w:val="false"/>
          <w:color w:val="000000"/>
          <w:sz w:val="28"/>
        </w:rPr>
        <w:t>
      2) шығындар – 7 705 152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13 079 мың теңге:</w:t>
      </w:r>
      <w:r>
        <w:br/>
      </w:r>
      <w:r>
        <w:rPr>
          <w:rFonts w:ascii="Times New Roman"/>
          <w:b w:val="false"/>
          <w:i w:val="false"/>
          <w:color w:val="000000"/>
          <w:sz w:val="28"/>
        </w:rPr>
        <w:t>
      бюджеттік кредиттер – 24 270 мың теңге;</w:t>
      </w:r>
      <w:r>
        <w:br/>
      </w:r>
      <w:r>
        <w:rPr>
          <w:rFonts w:ascii="Times New Roman"/>
          <w:b w:val="false"/>
          <w:i w:val="false"/>
          <w:color w:val="000000"/>
          <w:sz w:val="28"/>
        </w:rPr>
        <w:t>
      бюджеттік кредиттерді өтеу – 11 191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20 500 мың теңге:</w:t>
      </w:r>
      <w:r>
        <w:br/>
      </w:r>
      <w:r>
        <w:rPr>
          <w:rFonts w:ascii="Times New Roman"/>
          <w:b w:val="false"/>
          <w:i w:val="false"/>
          <w:color w:val="000000"/>
          <w:sz w:val="28"/>
        </w:rPr>
        <w:t>
      қаржы активтерін сатып алу – 20 500 мың теңге;</w:t>
      </w:r>
      <w:r>
        <w:br/>
      </w:r>
      <w:r>
        <w:rPr>
          <w:rFonts w:ascii="Times New Roman"/>
          <w:b w:val="false"/>
          <w:i w:val="false"/>
          <w:color w:val="000000"/>
          <w:sz w:val="28"/>
        </w:rPr>
        <w:t>
      мемлекеттік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- 57 783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57  783 мың теңге:</w:t>
      </w:r>
      <w:r>
        <w:br/>
      </w:r>
      <w:r>
        <w:rPr>
          <w:rFonts w:ascii="Times New Roman"/>
          <w:b w:val="false"/>
          <w:i w:val="false"/>
          <w:color w:val="000000"/>
          <w:sz w:val="28"/>
        </w:rPr>
        <w:t>
      қарыздар түсімі – 24 270 мың теңге;</w:t>
      </w:r>
      <w:r>
        <w:br/>
      </w:r>
      <w:r>
        <w:rPr>
          <w:rFonts w:ascii="Times New Roman"/>
          <w:b w:val="false"/>
          <w:i w:val="false"/>
          <w:color w:val="000000"/>
          <w:sz w:val="28"/>
        </w:rPr>
        <w:t>
      қарыздарды өтеу – 1 852 мың теңге;</w:t>
      </w:r>
      <w:r>
        <w:br/>
      </w:r>
      <w:r>
        <w:rPr>
          <w:rFonts w:ascii="Times New Roman"/>
          <w:b w:val="false"/>
          <w:i w:val="false"/>
          <w:color w:val="000000"/>
          <w:sz w:val="28"/>
        </w:rPr>
        <w:t>
      бюджет қаражатының пайдаланылатын қалдықтары – 35 555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Жамбыл аудандық  мәслихатының 2012.03.06 </w:t>
      </w:r>
      <w:r>
        <w:rPr>
          <w:rFonts w:ascii="Times New Roman"/>
          <w:b w:val="false"/>
          <w:i w:val="false"/>
          <w:color w:val="000000"/>
          <w:sz w:val="28"/>
        </w:rPr>
        <w:t>№ 2-2</w:t>
      </w:r>
      <w:r>
        <w:rPr>
          <w:rFonts w:ascii="Times New Roman"/>
          <w:b w:val="false"/>
          <w:i w:val="false"/>
          <w:color w:val="ff0000"/>
          <w:sz w:val="28"/>
        </w:rPr>
        <w:t xml:space="preserve">; 2012.04.11 </w:t>
      </w:r>
      <w:r>
        <w:rPr>
          <w:rFonts w:ascii="Times New Roman"/>
          <w:b w:val="false"/>
          <w:i w:val="false"/>
          <w:color w:val="000000"/>
          <w:sz w:val="28"/>
        </w:rPr>
        <w:t>№ 4-2</w:t>
      </w:r>
      <w:r>
        <w:rPr>
          <w:rFonts w:ascii="Times New Roman"/>
          <w:b w:val="false"/>
          <w:i w:val="false"/>
          <w:color w:val="ff0000"/>
          <w:sz w:val="28"/>
        </w:rPr>
        <w:t xml:space="preserve">; 2012.05.10 </w:t>
      </w:r>
      <w:r>
        <w:rPr>
          <w:rFonts w:ascii="Times New Roman"/>
          <w:b w:val="false"/>
          <w:i w:val="false"/>
          <w:color w:val="000000"/>
          <w:sz w:val="28"/>
        </w:rPr>
        <w:t>№ 5-2</w:t>
      </w:r>
      <w:r>
        <w:rPr>
          <w:rFonts w:ascii="Times New Roman"/>
          <w:b w:val="false"/>
          <w:i w:val="false"/>
          <w:color w:val="ff0000"/>
          <w:sz w:val="28"/>
        </w:rPr>
        <w:t xml:space="preserve">; 2012.08.01 </w:t>
      </w:r>
      <w:r>
        <w:rPr>
          <w:rFonts w:ascii="Times New Roman"/>
          <w:b w:val="false"/>
          <w:i w:val="false"/>
          <w:color w:val="000000"/>
          <w:sz w:val="28"/>
        </w:rPr>
        <w:t>№ 8-2</w:t>
      </w:r>
      <w:r>
        <w:rPr>
          <w:rFonts w:ascii="Times New Roman"/>
          <w:b w:val="false"/>
          <w:i w:val="false"/>
          <w:color w:val="ff0000"/>
          <w:sz w:val="28"/>
        </w:rPr>
        <w:t xml:space="preserve">; 2012.10.09 </w:t>
      </w:r>
      <w:r>
        <w:rPr>
          <w:rFonts w:ascii="Times New Roman"/>
          <w:b w:val="false"/>
          <w:i w:val="false"/>
          <w:color w:val="000000"/>
          <w:sz w:val="28"/>
        </w:rPr>
        <w:t>№ 10-2</w:t>
      </w:r>
      <w:r>
        <w:rPr>
          <w:rFonts w:ascii="Times New Roman"/>
          <w:b w:val="false"/>
          <w:i w:val="false"/>
          <w:color w:val="ff0000"/>
          <w:sz w:val="28"/>
        </w:rPr>
        <w:t xml:space="preserve">; 2012.11.02 </w:t>
      </w:r>
      <w:r>
        <w:rPr>
          <w:rFonts w:ascii="Times New Roman"/>
          <w:b w:val="false"/>
          <w:i w:val="false"/>
          <w:color w:val="000000"/>
          <w:sz w:val="28"/>
        </w:rPr>
        <w:t>№ 11-2</w:t>
      </w:r>
      <w:r>
        <w:rPr>
          <w:rFonts w:ascii="Times New Roman"/>
          <w:b w:val="false"/>
          <w:i w:val="false"/>
          <w:color w:val="ff0000"/>
          <w:sz w:val="28"/>
        </w:rPr>
        <w:t xml:space="preserve">; 2012.11.30 </w:t>
      </w:r>
      <w:r>
        <w:rPr>
          <w:rFonts w:ascii="Times New Roman"/>
          <w:b w:val="false"/>
          <w:i w:val="false"/>
          <w:color w:val="000000"/>
          <w:sz w:val="28"/>
        </w:rPr>
        <w:t xml:space="preserve">№ 12-2 </w:t>
      </w:r>
      <w:r>
        <w:rPr>
          <w:rFonts w:ascii="Times New Roman"/>
          <w:b w:val="false"/>
          <w:i w:val="false"/>
          <w:color w:val="ff0000"/>
          <w:sz w:val="28"/>
        </w:rPr>
        <w:t>(2012 жылдың 1 қаңтарынан қолданысқа енгізіледі) шешімімен.</w:t>
      </w:r>
    </w:p>
    <w:bookmarkEnd w:id="0"/>
    <w:bookmarkStart w:name="z3" w:id="1"/>
    <w:p>
      <w:pPr>
        <w:spacing w:after="0"/>
        <w:ind w:left="0"/>
        <w:jc w:val="both"/>
      </w:pPr>
      <w:r>
        <w:rPr>
          <w:rFonts w:ascii="Times New Roman"/>
          <w:b w:val="false"/>
          <w:i w:val="false"/>
          <w:color w:val="000000"/>
          <w:sz w:val="28"/>
        </w:rPr>
        <w:t>
      2. 2012 жылы облыстық бюджеттен аудандық бюджетке берілетін субвенция мөлшері 3 614 115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2010 жылғы 23 ақпандағы «Жамбыл облысы Тараз қаласы және Байзақ, Жамбыл аудандарының әкімшілік шекараларын өзгерту туралы» </w:t>
      </w:r>
      <w:r>
        <w:rPr>
          <w:rFonts w:ascii="Times New Roman"/>
          <w:b w:val="false"/>
          <w:i w:val="false"/>
          <w:color w:val="000000"/>
          <w:sz w:val="28"/>
        </w:rPr>
        <w:t>№ 113</w:t>
      </w:r>
      <w:r>
        <w:rPr>
          <w:rFonts w:ascii="Times New Roman"/>
          <w:b w:val="false"/>
          <w:i w:val="false"/>
          <w:color w:val="000000"/>
          <w:sz w:val="28"/>
        </w:rPr>
        <w:t xml:space="preserve"> Қаулысына сәйкес Құмшағал ауылдық округінің Тараз қаласына берілуіне байланысты 2012 жылға арналған бюджеттің бюджеттік алымдары 395 297 мың теңгені құрағаны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Жамбыл аудандық  мәслихатының 2012.03.06 </w:t>
      </w:r>
      <w:r>
        <w:rPr>
          <w:rFonts w:ascii="Times New Roman"/>
          <w:b w:val="false"/>
          <w:i w:val="false"/>
          <w:color w:val="000000"/>
          <w:sz w:val="28"/>
        </w:rPr>
        <w:t>№ 2-2</w:t>
      </w:r>
      <w:r>
        <w:rPr>
          <w:rFonts w:ascii="Times New Roman"/>
          <w:b w:val="false"/>
          <w:i w:val="false"/>
          <w:color w:val="ff0000"/>
          <w:sz w:val="28"/>
        </w:rPr>
        <w:t xml:space="preserve">; 2012.04.11 </w:t>
      </w:r>
      <w:r>
        <w:rPr>
          <w:rFonts w:ascii="Times New Roman"/>
          <w:b w:val="false"/>
          <w:i w:val="false"/>
          <w:color w:val="00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республикалық бюджет қаржысы есебінен 1 913 218 мың теңге жалпы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Жамбыл аудандық  мәслихатының 2012.04.11 </w:t>
      </w:r>
      <w:r>
        <w:rPr>
          <w:rFonts w:ascii="Times New Roman"/>
          <w:b w:val="false"/>
          <w:i w:val="false"/>
          <w:color w:val="000000"/>
          <w:sz w:val="28"/>
        </w:rPr>
        <w:t>№ 4-2</w:t>
      </w:r>
      <w:r>
        <w:rPr>
          <w:rFonts w:ascii="Times New Roman"/>
          <w:b w:val="false"/>
          <w:i w:val="false"/>
          <w:color w:val="ff0000"/>
          <w:sz w:val="28"/>
        </w:rPr>
        <w:t xml:space="preserve">; 2012.05.10 </w:t>
      </w:r>
      <w:r>
        <w:rPr>
          <w:rFonts w:ascii="Times New Roman"/>
          <w:b w:val="false"/>
          <w:i w:val="false"/>
          <w:color w:val="000000"/>
          <w:sz w:val="28"/>
        </w:rPr>
        <w:t>№ 5-2</w:t>
      </w:r>
      <w:r>
        <w:rPr>
          <w:rFonts w:ascii="Times New Roman"/>
          <w:b w:val="false"/>
          <w:i w:val="false"/>
          <w:color w:val="ff0000"/>
          <w:sz w:val="28"/>
        </w:rPr>
        <w:t xml:space="preserve">; 2012.10.09 </w:t>
      </w:r>
      <w:r>
        <w:rPr>
          <w:rFonts w:ascii="Times New Roman"/>
          <w:b w:val="false"/>
          <w:i w:val="false"/>
          <w:color w:val="000000"/>
          <w:sz w:val="28"/>
        </w:rPr>
        <w:t>№ 10-2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облыстық бюджет қаржысы есебінен 160 981 мың теңге жалпы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Жамбыл аудандық  мәслихатының 2012.03.06 </w:t>
      </w:r>
      <w:r>
        <w:rPr>
          <w:rFonts w:ascii="Times New Roman"/>
          <w:b w:val="false"/>
          <w:i w:val="false"/>
          <w:color w:val="000000"/>
          <w:sz w:val="28"/>
        </w:rPr>
        <w:t>№ 2-2</w:t>
      </w:r>
      <w:r>
        <w:rPr>
          <w:rFonts w:ascii="Times New Roman"/>
          <w:b w:val="false"/>
          <w:i w:val="false"/>
          <w:color w:val="ff0000"/>
          <w:sz w:val="28"/>
        </w:rPr>
        <w:t xml:space="preserve">; 2012.04.11 </w:t>
      </w:r>
      <w:r>
        <w:rPr>
          <w:rFonts w:ascii="Times New Roman"/>
          <w:b w:val="false"/>
          <w:i w:val="false"/>
          <w:color w:val="000000"/>
          <w:sz w:val="28"/>
        </w:rPr>
        <w:t>№ 4-2</w:t>
      </w:r>
      <w:r>
        <w:rPr>
          <w:rFonts w:ascii="Times New Roman"/>
          <w:b w:val="false"/>
          <w:i w:val="false"/>
          <w:color w:val="ff0000"/>
          <w:sz w:val="28"/>
        </w:rPr>
        <w:t xml:space="preserve">; 2012.05.10 </w:t>
      </w:r>
      <w:r>
        <w:rPr>
          <w:rFonts w:ascii="Times New Roman"/>
          <w:b w:val="false"/>
          <w:i w:val="false"/>
          <w:color w:val="000000"/>
          <w:sz w:val="28"/>
        </w:rPr>
        <w:t>№ 5-2</w:t>
      </w:r>
      <w:r>
        <w:rPr>
          <w:rFonts w:ascii="Times New Roman"/>
          <w:b w:val="false"/>
          <w:i w:val="false"/>
          <w:color w:val="ff0000"/>
          <w:sz w:val="28"/>
        </w:rPr>
        <w:t xml:space="preserve">; 2012.08.01 </w:t>
      </w:r>
      <w:r>
        <w:rPr>
          <w:rFonts w:ascii="Times New Roman"/>
          <w:b w:val="false"/>
          <w:i w:val="false"/>
          <w:color w:val="000000"/>
          <w:sz w:val="28"/>
        </w:rPr>
        <w:t>№ 8-2</w:t>
      </w:r>
      <w:r>
        <w:rPr>
          <w:rFonts w:ascii="Times New Roman"/>
          <w:b w:val="false"/>
          <w:i w:val="false"/>
          <w:color w:val="ff0000"/>
          <w:sz w:val="28"/>
        </w:rPr>
        <w:t xml:space="preserve">; 2012.10.09 </w:t>
      </w:r>
      <w:r>
        <w:rPr>
          <w:rFonts w:ascii="Times New Roman"/>
          <w:b w:val="false"/>
          <w:i w:val="false"/>
          <w:color w:val="000000"/>
          <w:sz w:val="28"/>
        </w:rPr>
        <w:t>№ 10-2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республикалық бюджет қаржысы есебінен 480 086 мың теңге жалпы сомасында нысаналы ағымдағы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Жамбыл аудандық  мәслихатының 2012.04.11 </w:t>
      </w:r>
      <w:r>
        <w:rPr>
          <w:rFonts w:ascii="Times New Roman"/>
          <w:b w:val="false"/>
          <w:i w:val="false"/>
          <w:color w:val="000000"/>
          <w:sz w:val="28"/>
        </w:rPr>
        <w:t>№ 4-2</w:t>
      </w:r>
      <w:r>
        <w:rPr>
          <w:rFonts w:ascii="Times New Roman"/>
          <w:b w:val="false"/>
          <w:i w:val="false"/>
          <w:color w:val="ff0000"/>
          <w:sz w:val="28"/>
        </w:rPr>
        <w:t xml:space="preserve">; 2012.08.01 </w:t>
      </w:r>
      <w:r>
        <w:rPr>
          <w:rFonts w:ascii="Times New Roman"/>
          <w:b w:val="false"/>
          <w:i w:val="false"/>
          <w:color w:val="000000"/>
          <w:sz w:val="28"/>
        </w:rPr>
        <w:t>№ 8-2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бюджетте облыстық бюджет қаржысы есебінен 305 483 мың теңге жалпы сомасында нысаналы ағымдағы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Жамбыл аудандық  мәслихатының 2012.04.11 </w:t>
      </w:r>
      <w:r>
        <w:rPr>
          <w:rFonts w:ascii="Times New Roman"/>
          <w:b w:val="false"/>
          <w:i w:val="false"/>
          <w:color w:val="000000"/>
          <w:sz w:val="28"/>
        </w:rPr>
        <w:t>№ 4-2</w:t>
      </w:r>
      <w:r>
        <w:rPr>
          <w:rFonts w:ascii="Times New Roman"/>
          <w:b w:val="false"/>
          <w:i w:val="false"/>
          <w:color w:val="ff0000"/>
          <w:sz w:val="28"/>
        </w:rPr>
        <w:t xml:space="preserve">; 2012.08.01 </w:t>
      </w:r>
      <w:r>
        <w:rPr>
          <w:rFonts w:ascii="Times New Roman"/>
          <w:b w:val="false"/>
          <w:i w:val="false"/>
          <w:color w:val="000000"/>
          <w:sz w:val="28"/>
        </w:rPr>
        <w:t>№ 8-2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бюджетте облыстық бюджет қаржысы есебінен 24 270 мың теңге сомасында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Жамбыл аудандық  мәслихатының 2012.04.11 </w:t>
      </w:r>
      <w:r>
        <w:rPr>
          <w:rFonts w:ascii="Times New Roman"/>
          <w:b w:val="false"/>
          <w:i w:val="false"/>
          <w:color w:val="000000"/>
          <w:sz w:val="28"/>
        </w:rPr>
        <w:t>№ 4-2</w:t>
      </w:r>
      <w:r>
        <w:rPr>
          <w:rFonts w:ascii="Times New Roman"/>
          <w:b w:val="false"/>
          <w:i w:val="false"/>
          <w:color w:val="ff0000"/>
          <w:sz w:val="28"/>
        </w:rPr>
        <w:t xml:space="preserve">; 2012.11.30 </w:t>
      </w:r>
      <w:r>
        <w:rPr>
          <w:rFonts w:ascii="Times New Roman"/>
          <w:b w:val="false"/>
          <w:i w:val="false"/>
          <w:color w:val="000000"/>
          <w:sz w:val="28"/>
        </w:rPr>
        <w:t>№ 12-2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Аудандық жергілікті атқарушы органының резерві – 5 000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жергілікті бюджетті атқару процессінде секвестірлеуге жатпайтын жергілікті бюджеттік бағдарламалардың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ауыл шаруашылығы мақсатындағы жер учаскелерiн сатудан түсетiн аудан бюджетiне түсiмдер 0 мың теңге көлемiнде 3-қосымшаға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2012 жылға аудандағы әрбір кенттің, ауылдың (селоның), ауылдық (селолық) округтің бюджеттік бағдарламалары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2012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әділет органдарында мемлекеттік тіркеуден өткен күннен бастап заңды күшіне енеді және 2012 жылдың 1 қантарынан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 мәслихат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К.Елубаев                                  Ә.Мәнтеев</w:t>
      </w:r>
    </w:p>
    <w:bookmarkEnd w:id="1"/>
    <w:bookmarkStart w:name="z23"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1 - қосымша</w:t>
      </w:r>
    </w:p>
    <w:bookmarkEnd w:id="2"/>
    <w:p>
      <w:pPr>
        <w:spacing w:after="0"/>
        <w:ind w:left="0"/>
        <w:jc w:val="left"/>
      </w:pPr>
      <w:r>
        <w:rPr>
          <w:rFonts w:ascii="Times New Roman"/>
          <w:b/>
          <w:i w:val="false"/>
          <w:color w:val="000000"/>
        </w:rPr>
        <w:t xml:space="preserve"> 2012 жылға арналған Жамбыл ауданының бюджеті</w:t>
      </w:r>
    </w:p>
    <w:p>
      <w:pPr>
        <w:spacing w:after="0"/>
        <w:ind w:left="0"/>
        <w:jc w:val="both"/>
      </w:pPr>
      <w:r>
        <w:rPr>
          <w:rFonts w:ascii="Times New Roman"/>
          <w:b w:val="false"/>
          <w:i w:val="false"/>
          <w:color w:val="ff0000"/>
          <w:sz w:val="28"/>
        </w:rPr>
        <w:t xml:space="preserve">      Ескерту. 1-қосымша жаңа редакцияда - Жамбыл аудандық  мәслихатының 2012.11.30 </w:t>
      </w:r>
      <w:r>
        <w:rPr>
          <w:rFonts w:ascii="Times New Roman"/>
          <w:b w:val="false"/>
          <w:i w:val="false"/>
          <w:color w:val="000000"/>
          <w:sz w:val="28"/>
        </w:rPr>
        <w:t>№ 12-2</w:t>
      </w:r>
      <w:r>
        <w:rPr>
          <w:rFonts w:ascii="Times New Roman"/>
          <w:b w:val="false"/>
          <w:i w:val="false"/>
          <w:color w:val="ff0000"/>
          <w:sz w:val="28"/>
        </w:rPr>
        <w:t xml:space="preserve"> (2012 жылдың 1 қаңтарынан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r>
        <w:rPr>
          <w:rFonts w:ascii="Times New Roman"/>
          <w:b w:val="false"/>
          <w:i w:val="false"/>
          <w:color w:val="80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889"/>
        <w:gridCol w:w="8647"/>
        <w:gridCol w:w="2388"/>
      </w:tblGrid>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7 680 758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1 158 438</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194 499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534 974</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175 339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6 991</w:t>
            </w:r>
          </w:p>
        </w:tc>
      </w:tr>
      <w:tr>
        <w:trPr>
          <w:trHeight w:val="7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6 122</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14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бьюджеттен қаржыландырылатын, сондай-ақ Қазақстане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6 473 883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7 705 152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346 590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90 025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211 601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209 453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10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4 704 587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622 443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459 952</w:t>
            </w:r>
          </w:p>
        </w:tc>
      </w:tr>
      <w:tr>
        <w:trPr>
          <w:trHeight w:val="18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156 891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2 683 584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2 590 335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43 683</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w:t>
            </w:r>
          </w:p>
        </w:tc>
      </w:tr>
      <w:tr>
        <w:trPr>
          <w:trHeight w:val="22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242 788</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40 185</w:t>
            </w:r>
          </w:p>
        </w:tc>
      </w:tr>
      <w:tr>
        <w:trPr>
          <w:trHeight w:val="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13 382</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1 155 772</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1 155 772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278 638</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53 363</w:t>
            </w:r>
          </w:p>
        </w:tc>
      </w:tr>
      <w:tr>
        <w:trPr>
          <w:trHeight w:val="12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12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26 335</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1 344 203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24 080</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бағдарламасының екінші бағыты шеңберінде жетіспейтін инженерлік-коммуникациялық инфрақұрылымды дамытуға мен жайластыруға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15 702</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15 754</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1 067 892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1 061 160</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39 087</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44 050</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w:t>
            </w:r>
          </w:p>
        </w:tc>
      </w:tr>
      <w:tr>
        <w:trPr>
          <w:trHeight w:val="7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32 362</w:t>
            </w:r>
          </w:p>
        </w:tc>
      </w:tr>
      <w:tr>
        <w:trPr>
          <w:trHeight w:val="10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7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w:t>
            </w: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32 409</w:t>
            </w:r>
          </w:p>
        </w:tc>
      </w:tr>
      <w:tr>
        <w:trPr>
          <w:trHeight w:val="76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w:t>
            </w:r>
          </w:p>
        </w:tc>
      </w:tr>
      <w:tr>
        <w:trPr>
          <w:trHeight w:val="7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81 889</w:t>
            </w:r>
          </w:p>
        </w:tc>
      </w:tr>
      <w:tr>
        <w:trPr>
          <w:trHeight w:val="3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w:t>
            </w:r>
          </w:p>
        </w:tc>
      </w:tr>
      <w:tr>
        <w:trPr>
          <w:trHeight w:val="16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11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210 639</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41 079</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14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w:t>
            </w:r>
          </w:p>
        </w:tc>
      </w:tr>
      <w:tr>
        <w:trPr>
          <w:trHeight w:val="73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14 064</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397 914</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397 914</w:t>
            </w:r>
          </w:p>
        </w:tc>
      </w:tr>
      <w:tr>
        <w:trPr>
          <w:trHeight w:val="40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395 297</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9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1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35"/>
        <w:gridCol w:w="733"/>
        <w:gridCol w:w="853"/>
        <w:gridCol w:w="8053"/>
        <w:gridCol w:w="22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-57 783</w:t>
            </w:r>
          </w:p>
        </w:tc>
      </w:tr>
      <w:tr>
        <w:trPr>
          <w:trHeight w:val="3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889"/>
        <w:gridCol w:w="8397"/>
        <w:gridCol w:w="23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пайдаланылмаған бюджеттік кредиттерді қайтару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p>
        </w:tc>
      </w:tr>
    </w:tbl>
    <w:bookmarkStart w:name="z17" w:id="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2-қосымша</w:t>
      </w:r>
    </w:p>
    <w:bookmarkEnd w:id="3"/>
    <w:p>
      <w:pPr>
        <w:spacing w:after="0"/>
        <w:ind w:left="0"/>
        <w:jc w:val="left"/>
      </w:pPr>
      <w:r>
        <w:rPr>
          <w:rFonts w:ascii="Times New Roman"/>
          <w:b/>
          <w:i w:val="false"/>
          <w:color w:val="000000"/>
        </w:rPr>
        <w:t xml:space="preserve"> 2012 жылға арналған жергілікті бюджетті атқару процессінде секвестірлеуге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06"/>
        <w:gridCol w:w="811"/>
        <w:gridCol w:w="110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8" w:id="4"/>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3-қосымша</w:t>
      </w:r>
    </w:p>
    <w:bookmarkEnd w:id="4"/>
    <w:p>
      <w:pPr>
        <w:spacing w:after="0"/>
        <w:ind w:left="0"/>
        <w:jc w:val="left"/>
      </w:pPr>
      <w:r>
        <w:rPr>
          <w:rFonts w:ascii="Times New Roman"/>
          <w:b/>
          <w:i w:val="false"/>
          <w:color w:val="000000"/>
        </w:rPr>
        <w:t xml:space="preserve"> 2012 жылға ауыл шаруашылығы мақсатындағы жер учаскелерiн сатудан түсетiн аудан бюджетiне түсiмдер 0 мың теңге көлемiнде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488"/>
        <w:gridCol w:w="574"/>
        <w:gridCol w:w="2365"/>
        <w:gridCol w:w="7824"/>
        <w:gridCol w:w="16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4-қосымша</w:t>
      </w:r>
    </w:p>
    <w:bookmarkEnd w:id="5"/>
    <w:p>
      <w:pPr>
        <w:spacing w:after="0"/>
        <w:ind w:left="0"/>
        <w:jc w:val="left"/>
      </w:pPr>
      <w:r>
        <w:rPr>
          <w:rFonts w:ascii="Times New Roman"/>
          <w:b/>
          <w:i w:val="false"/>
          <w:color w:val="000000"/>
        </w:rPr>
        <w:t xml:space="preserve"> 2012 жылға аудандағы әрбір кенттің, ауылдың (селоның), ауылдық (селолық) округтің бюджеттік бағдарламалары </w:t>
      </w:r>
    </w:p>
    <w:p>
      <w:pPr>
        <w:spacing w:after="0"/>
        <w:ind w:left="0"/>
        <w:jc w:val="both"/>
      </w:pPr>
      <w:r>
        <w:rPr>
          <w:rFonts w:ascii="Times New Roman"/>
          <w:b w:val="false"/>
          <w:i w:val="false"/>
          <w:color w:val="ff0000"/>
          <w:sz w:val="28"/>
        </w:rPr>
        <w:t xml:space="preserve">      Ескерту. 4-қосымша жаңа редакцияда - Жамбыл аудандық  мәслихатының 2012.11.02 </w:t>
      </w:r>
      <w:r>
        <w:rPr>
          <w:rFonts w:ascii="Times New Roman"/>
          <w:b w:val="false"/>
          <w:i w:val="false"/>
          <w:color w:val="ff0000"/>
          <w:sz w:val="28"/>
        </w:rPr>
        <w:t>№ 11-2</w:t>
      </w:r>
      <w:r>
        <w:rPr>
          <w:rFonts w:ascii="Times New Roman"/>
          <w:b w:val="false"/>
          <w:i w:val="false"/>
          <w:color w:val="ff0000"/>
          <w:sz w:val="28"/>
        </w:rPr>
        <w:t xml:space="preserve"> (2012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258"/>
        <w:gridCol w:w="2098"/>
        <w:gridCol w:w="2154"/>
        <w:gridCol w:w="2257"/>
        <w:gridCol w:w="1759"/>
        <w:gridCol w:w="2106"/>
      </w:tblGrid>
      <w:tr>
        <w:trPr>
          <w:trHeight w:val="22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 азаматтарға үйінде әлеуметтік көмек көрсету"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мекендердің көшелерін жарықтандыру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"Елдімекендерді абаттандыру мен көгалдандыру"</w:t>
            </w:r>
          </w:p>
        </w:tc>
      </w:tr>
      <w:tr>
        <w:trPr>
          <w:trHeight w:val="11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1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ауылдық округі әкімінің аппараты" коммуналдық мемлекеттік мекемесі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209 453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39 087</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009"/>
        <w:gridCol w:w="2999"/>
        <w:gridCol w:w="2088"/>
        <w:gridCol w:w="2543"/>
        <w:gridCol w:w="1993"/>
      </w:tblGrid>
      <w:tr>
        <w:trPr>
          <w:trHeight w:val="22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1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"Айшабибі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"Ақбұлым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12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"Қызылқайнар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"Көлқайнар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"Полатқосшы ауылдық округі әкімінің аппараты" коммуналдық мемлекеттік мекемесі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bl>
    <w:bookmarkStart w:name="z20" w:id="6"/>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5 –қосымша</w:t>
      </w:r>
    </w:p>
    <w:bookmarkEnd w:id="6"/>
    <w:p>
      <w:pPr>
        <w:spacing w:after="0"/>
        <w:ind w:left="0"/>
        <w:jc w:val="left"/>
      </w:pPr>
      <w:r>
        <w:rPr>
          <w:rFonts w:ascii="Times New Roman"/>
          <w:b/>
          <w:i w:val="false"/>
          <w:color w:val="000000"/>
        </w:rPr>
        <w:t xml:space="preserve"> 2012 жылға арналған ауданның жергілікті және республикалық бюджет есебінен орындалатын даму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Жамбыл аудандық  мәслихатының 2012.03.06 </w:t>
      </w:r>
      <w:r>
        <w:rPr>
          <w:rFonts w:ascii="Times New Roman"/>
          <w:b w:val="false"/>
          <w:i w:val="false"/>
          <w:color w:val="ff0000"/>
          <w:sz w:val="28"/>
        </w:rPr>
        <w:t>№ 2-2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81"/>
        <w:gridCol w:w="702"/>
        <w:gridCol w:w="1122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 беру бөлімі</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10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1" w:id="7"/>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6-қосымша</w:t>
      </w:r>
    </w:p>
    <w:bookmarkEnd w:id="7"/>
    <w:p>
      <w:pPr>
        <w:spacing w:after="0"/>
        <w:ind w:left="0"/>
        <w:jc w:val="left"/>
      </w:pPr>
      <w:r>
        <w:rPr>
          <w:rFonts w:ascii="Times New Roman"/>
          <w:b/>
          <w:i w:val="false"/>
          <w:color w:val="000000"/>
        </w:rPr>
        <w:t xml:space="preserve"> 2013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93"/>
        <w:gridCol w:w="709"/>
        <w:gridCol w:w="9162"/>
        <w:gridCol w:w="199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6 319 813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1 023 455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590 683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538 606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116 616</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10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3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5 272 606</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5 272 606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33"/>
        <w:gridCol w:w="755"/>
        <w:gridCol w:w="9015"/>
        <w:gridCol w:w="20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6 307 327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340 121</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312 621</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4 887</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209 553</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205 696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13 355</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w:t>
            </w: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410 4051</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457 472</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457 472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401 872</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2 962 018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2 962 018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2 856 478</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45 432</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684 561</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533 329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533 329</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151 232</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271 665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246 288</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42 217</w:t>
            </w: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14 141</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109 179</w:t>
            </w:r>
          </w:p>
        </w:tc>
      </w:tr>
      <w:tr>
        <w:trPr>
          <w:trHeight w:val="10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12 737</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17 167</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25 377</w:t>
            </w:r>
          </w:p>
        </w:tc>
      </w:tr>
      <w:tr>
        <w:trPr>
          <w:trHeight w:val="10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23 787</w:t>
            </w:r>
          </w:p>
        </w:tc>
      </w:tr>
      <w:tr>
        <w:trPr>
          <w:trHeight w:val="6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7 492 28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20 915</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599 292</w:t>
            </w:r>
          </w:p>
        </w:tc>
      </w:tr>
      <w:tr>
        <w:trPr>
          <w:trHeight w:val="1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571 432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564 154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129 021</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105 273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41 899</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219 484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105 099</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10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66 236</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48 031</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47 355</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кеңістiкті ұйымдастыру жөніндегі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40 869</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33 172</w:t>
            </w:r>
          </w:p>
        </w:tc>
      </w:tr>
      <w:tr>
        <w:trPr>
          <w:trHeight w:val="10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12 215</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47 196</w:t>
            </w:r>
          </w:p>
        </w:tc>
      </w:tr>
      <w:tr>
        <w:trPr>
          <w:trHeight w:val="1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34 403</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15 785</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8 344</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14 092</w:t>
            </w:r>
          </w:p>
        </w:tc>
      </w:tr>
      <w:tr>
        <w:trPr>
          <w:trHeight w:val="13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w:t>
            </w: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108 246</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33 749</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33 749</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74 497</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74 497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52 453</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52 453</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381 214</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381 214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381 214</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72"/>
        <w:gridCol w:w="856"/>
        <w:gridCol w:w="8889"/>
        <w:gridCol w:w="20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1"/>
        <w:gridCol w:w="563"/>
        <w:gridCol w:w="9298"/>
        <w:gridCol w:w="20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51"/>
        <w:gridCol w:w="540"/>
        <w:gridCol w:w="9352"/>
        <w:gridCol w:w="19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859"/>
        <w:gridCol w:w="9022"/>
        <w:gridCol w:w="19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88"/>
        <w:gridCol w:w="730"/>
        <w:gridCol w:w="9183"/>
        <w:gridCol w:w="197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709"/>
        <w:gridCol w:w="709"/>
        <w:gridCol w:w="9268"/>
        <w:gridCol w:w="19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bl>
    <w:bookmarkStart w:name="z22" w:id="8"/>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7 қосымша</w:t>
      </w:r>
    </w:p>
    <w:bookmarkEnd w:id="8"/>
    <w:p>
      <w:pPr>
        <w:spacing w:after="0"/>
        <w:ind w:left="0"/>
        <w:jc w:val="left"/>
      </w:pPr>
      <w:r>
        <w:rPr>
          <w:rFonts w:ascii="Times New Roman"/>
          <w:b/>
          <w:i w:val="false"/>
          <w:color w:val="000000"/>
        </w:rPr>
        <w:t xml:space="preserve"> 2014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626"/>
        <w:gridCol w:w="8990"/>
        <w:gridCol w:w="2000"/>
      </w:tblGrid>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7 152 091</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179 304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128 270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128 270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631 895</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576 307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127 259</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118 955</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4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w:t>
            </w:r>
          </w:p>
        </w:tc>
      </w:tr>
      <w:tr>
        <w:trPr>
          <w:trHeight w:val="10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8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3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6 054 437</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6 054 437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6 054 437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96"/>
        <w:gridCol w:w="732"/>
        <w:gridCol w:w="8896"/>
        <w:gridCol w:w="204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7 139 605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462 068</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116 913</w:t>
            </w:r>
          </w:p>
        </w:tc>
      </w:tr>
      <w:tr>
        <w:trPr>
          <w:trHeight w:val="2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103 725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287 087</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281 803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18 266</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18 266</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19 348</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19 348</w:t>
            </w:r>
          </w:p>
        </w:tc>
      </w:tr>
      <w:tr>
        <w:trPr>
          <w:trHeight w:val="10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7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5 041 811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572 981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572 981</w:t>
            </w:r>
          </w:p>
        </w:tc>
      </w:tr>
      <w:tr>
        <w:trPr>
          <w:trHeight w:val="4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517 381</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4 121 697</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4 121 697</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3 890 495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62 242</w:t>
            </w:r>
          </w:p>
        </w:tc>
      </w:tr>
      <w:tr>
        <w:trPr>
          <w:trHeight w:val="10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168 960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347 133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236 511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110 622</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76 488</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327 615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312 278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55 328</w:t>
            </w:r>
          </w:p>
        </w:tc>
      </w:tr>
      <w:tr>
        <w:trPr>
          <w:trHeight w:val="15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24 218</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14 121</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149 575</w:t>
            </w:r>
          </w:p>
        </w:tc>
      </w:tr>
      <w:tr>
        <w:trPr>
          <w:trHeight w:val="10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17 764</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34 766</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34 766</w:t>
            </w:r>
          </w:p>
        </w:tc>
      </w:tr>
      <w:tr>
        <w:trPr>
          <w:trHeight w:val="10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32 588</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292 124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22 955</w:t>
            </w:r>
          </w:p>
        </w:tc>
      </w:tr>
      <w:tr>
        <w:trPr>
          <w:trHeight w:val="6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92 412</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176 757</w:t>
            </w:r>
          </w:p>
        </w:tc>
      </w:tr>
      <w:tr>
        <w:trPr>
          <w:trHeight w:val="7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144 224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57 402</w:t>
            </w:r>
          </w:p>
        </w:tc>
      </w:tr>
      <w:tr>
        <w:trPr>
          <w:trHeight w:val="7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300 323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143 985</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143 985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143 985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10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90 743</w:t>
            </w:r>
          </w:p>
        </w:tc>
      </w:tr>
      <w:tr>
        <w:trPr>
          <w:trHeight w:val="4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65 802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64 876</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кеңістiкті ұйымдастыру жөніндегі өзге де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55 621</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10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16 735</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28 526</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64 657</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47 131</w:t>
            </w:r>
          </w:p>
        </w:tc>
      </w:tr>
      <w:tr>
        <w:trPr>
          <w:trHeight w:val="6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21 625</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r>
      <w:tr>
        <w:trPr>
          <w:trHeight w:val="3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36 356</w:t>
            </w:r>
          </w:p>
        </w:tc>
      </w:tr>
      <w:tr>
        <w:trPr>
          <w:trHeight w:val="13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17 206</w:t>
            </w:r>
          </w:p>
        </w:tc>
      </w:tr>
      <w:tr>
        <w:trPr>
          <w:trHeight w:val="10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46 236</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46 236</w:t>
            </w:r>
          </w:p>
        </w:tc>
      </w:tr>
      <w:tr>
        <w:trPr>
          <w:trHeight w:val="7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34 853</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67 264</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4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w:t>
            </w:r>
          </w:p>
        </w:tc>
      </w:tr>
      <w:tr>
        <w:trPr>
          <w:trHeight w:val="4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r>
      <w:tr>
        <w:trPr>
          <w:trHeight w:val="4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p>
        </w:tc>
      </w:tr>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404 898</w:t>
            </w:r>
          </w:p>
        </w:tc>
      </w:tr>
      <w:tr>
        <w:trPr>
          <w:trHeight w:val="4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404 898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404 898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68"/>
        <w:gridCol w:w="541"/>
        <w:gridCol w:w="9539"/>
        <w:gridCol w:w="19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52"/>
        <w:gridCol w:w="562"/>
        <w:gridCol w:w="9455"/>
        <w:gridCol w:w="19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1 1191</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52"/>
        <w:gridCol w:w="626"/>
        <w:gridCol w:w="9349"/>
        <w:gridCol w:w="19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75"/>
        <w:gridCol w:w="753"/>
        <w:gridCol w:w="9170"/>
        <w:gridCol w:w="19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7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4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69"/>
        <w:gridCol w:w="838"/>
        <w:gridCol w:w="9106"/>
        <w:gridCol w:w="19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80"/>
        <w:gridCol w:w="796"/>
        <w:gridCol w:w="8959"/>
        <w:gridCol w:w="191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