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e8702" w14:textId="5ce87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ауданы әкімдігінің 2011 жылғы 01 сәуірдегі № 105 Қаулысы. Жамбыл облысы Жуалы аудандық Әділет басқармасында 2011 жылғы 06 мамырда № 6-4-101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«Халықты жұмыспен қамту туралы» Қазақстан Республикасының 2001 жылғы 23 қаңтардағы Заңын iске асыру жөнiндегi шаралар туралы» Қазақстан Республикасы Үкiметiнiң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бекiтiлген «Қоғамдық жұмысты ұйымдастыру мен қаржыландырудың ережесiне» сәйкес, жұмыссыздар үшiн қоғамдық жұмыстарды ұйымдастыру мақсатында Жуалы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көздері бекітілсін,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«Жуалы ауданы әкімдігінің жұмыспен қамту және әлеуметтік бағдарламалар бөлімі» мемлекеттік мекемесі (Қарабай Құрмашов) Қазақстан Республикасының қолданыстағы заңнамасына сәйкес қоғамдық жұмыстарды ұйымдастыруды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 және 2011 жылдың 1 қаңтарынан туындайтын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Айбар Күнтуұлы Әділбақовқа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Қарашолақов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«КЕЛІСІЛДІ»: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 облысының Әділет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Жуалы ауданының Әділет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Р. Өміралиев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01.04.2011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«Жамбыл облысы Жуалы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қорғаныс істері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Ғ. Садыбеков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01.04.2011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Жуалы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«1»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105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тiзбелерi, қоғамдық жұмыстардың түрлерi, көлемi мен нақты жағдайлары, қатысушылардың еңбегiне төленетiн ақының мөлшерi және оларды қаржыландыру көздерi, қоғамдық жұмыстарға сұраныс пен ұсыныс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3973"/>
        <w:gridCol w:w="2185"/>
        <w:gridCol w:w="1397"/>
        <w:gridCol w:w="2909"/>
        <w:gridCol w:w="929"/>
        <w:gridCol w:w="909"/>
      </w:tblGrid>
      <w:tr>
        <w:trPr>
          <w:trHeight w:val="675" w:hRule="atLeast"/>
        </w:trPr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түрлерi</w:t>
            </w:r>
          </w:p>
        </w:tc>
        <w:tc>
          <w:tcPr>
            <w:tcW w:w="1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Көлемi мен нақты жағдайлары</w:t>
            </w:r>
          </w:p>
        </w:tc>
        <w:tc>
          <w:tcPr>
            <w:tcW w:w="2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еңбегіне төленетін ақының мөлшері және оларды қаржыландыру көздері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</w:p>
        </w:tc>
      </w:tr>
      <w:tr>
        <w:trPr>
          <w:trHeight w:val="13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ауданы әкімдігінің тұрғын-үй коммуналдық шаруашылық, жолаушылар көлігі және автомобиль жолдары бөлімінің “Жуалы-Су" шаруашылық жүргізу құқығындағы мемлекеттік коммуналдық кәсіпорыны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санитарлық тазалау, көркейту және көгалдандыру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40 сағат, 6 ай мерзімге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жергілікті бюджет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Жуалы ауданы әкімдігінің тұрғын-үй коммуналдық шаруашылық, жолаушылар көлігі және автомобиль жолдары бөлімі» мемлекеттік мекемесінің “Жасыл-Жуалы" шаруашылық жүргізу құқығындағы мемлекеттік коммуналдық кәсіпорыны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санитарлық тазалау, көркейту және көгалдандыру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40 сағат, 6 ай мерзімге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жергілікті бюджет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Жамбыл облысының Әділет департаменті Жуалы ауданының Әділет басқармасы" мемлекеттік мекемесі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40 сағат, 6 ай мерзімге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жергілікті бюджет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Жуалы ауданының қорғаныс істері жөніндегі бөлімі" мемлекеттік мекемесі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40 сағат, 6 ай мерзімге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жергілікті бюджет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"Жуалы ауданы әкімдігінің жұмыспен қамту және әлеуметтік бағдарламалар бөлімі" мемлекеттік мекемесі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40 сағат, 6 ай мерзімге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жергілікті бюджет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"Жуалы ауданы әкімдігінің қаржы бөлімі" мемлекеттік мекемесі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40 сағат, 6 ай мерзімге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жергілікті бюджет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"Тоғызтарау ауылдық округі Әкімінің аппараты" мемлекеттік мекемесі;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40 сағат, 6 ай мерзімге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жергілікті бюджет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"Жуалы ауданы Шақпақ ауылдық округі Әкімінің аппараты" мемлекеттік мекемесі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40 сағат, 6 ай мерзімге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жергілікті бюджет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7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"Жуалы ауданы Ақсай ауылдық округі Әкімінің аппараты" мемлекеттік мекемесі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40 сағат, 6 ай мерзімге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жергілікті бюджет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"Жуалы ауданы Ақтөбе ауылдық округі Әкімінің аппараты" мемлекеттік мекемесі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40 сағат, 6 ай мерзімге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жергілікті бюджет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6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"Жуалы ауданы Билікөл ауылдық округі Әкімінің аппараты" мемлекеттік мекемесі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40 сағат, 6 ай мерзімге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жергілікті бюджет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"Жуалы ауданы Боралдай ауылдық округі Әкімінің аппараты" мемлекеттік мекемесі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40 сағат, 6 ай мерзімге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жергілікті бюджет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"Жуалы ауданы Нұрлыкент ауылдық округі әкімінің аппараты" мемлекеттік мекемесі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40 сағат, 6 ай мерзімге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жергілікті бюджет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6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"Жуалы ауданы Б. Момышұлы ауылы Әкімі аппараты" мемлекеттік мекемесі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40 сағат, 6 ай мерзімге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жергілікті бюджет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7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"Жуалы ауданы Жетітөбе ауылдық округі Әкімінің аппараты" мемлекеттік мекемесі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40 сағат, 6 ай мерзімге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жергілікті бюджет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7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"Жуалы ауданы Қарасаз ауылдық округі Әкімінің аппараты" мемлекеттік мекемесі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40 сағат, 6 ай мерзімге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жергілікті бюджет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6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"Жуалы ауданы Көкбастау ауылдық округі Әкімінің аппараты" мемлекеттік мекемесі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40 сағат, 6 ай мерзімге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жергілікті бюджет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5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"Жуалы ауданы Күреңбел ауылдық округі Әкімінің аппараты" мемлекеттік мекемесі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40 сағат, 6 ай мерзімге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жергілікті бюджет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7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"Қошқарата ауылдық округі Әкімінің аппараты" мемлекеттік мекемесі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40 сағат, 6 ай мерзімге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жергілікті бюджет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7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 арық ауылдық округі Әкімінің аппараты" мемлекеттік мекемесі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40 сағат, 6 ай мерзімге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жергілікті бюджет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6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"Мыңбұлақ ауылдық округі Әкімінің аппараты" мемлекеттік мекемесі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40 сағат, 6 ай мерзімге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жергілікті бюджет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