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538" w14:textId="3cac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2011 жылғы 29 сәуірдегі № 163 қаулысы. Жамбыл облысы Жуалы аудандық Әділет басқармасында 2011 жылғы 01 маусымда № 6-4-106 тіркелді. Күші жойылды - Жамбыл облысы Жуалы ауданы әкімдігінің 2017 жылғы 22 қыркүйектегі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22.09.2017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аудан әкімінің орынбасары Айбар Күнтуұлы Әділбақовқа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