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a2ff" w14:textId="03ca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Жуалы аудандық мәслихатының 2010 жылғы 24 желтоқсандағы № 35-3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29 шілдеде № 40-3 Шешімі. Жамбыл облысы Жуалы аудандық Әділет басқармасында 2011 жылғы 05 тамызда № 6-4-107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Жуалы аудандық мәслихаттың 2010 жылғы 24 желтоқсандағы </w:t>
      </w:r>
      <w:r>
        <w:rPr>
          <w:rFonts w:ascii="Times New Roman"/>
          <w:b w:val="false"/>
          <w:i w:val="false"/>
          <w:color w:val="000000"/>
          <w:sz w:val="28"/>
        </w:rPr>
        <w:t>№ 35-3</w:t>
      </w:r>
      <w:r>
        <w:rPr>
          <w:rFonts w:ascii="Times New Roman"/>
          <w:b w:val="false"/>
          <w:i w:val="false"/>
          <w:color w:val="000000"/>
          <w:sz w:val="28"/>
        </w:rPr>
        <w:t xml:space="preserve"> ((нормативтік құқықтық актілерді мемлекеттік тіркеу тізілімінде № 6-4-97 болып тіркелген, 2011 жылдың 18 қаңтарында № 4-5-6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xml:space="preserve">
      «7000» деген сандар «8000» деген сандармен ауыстырылсын. </w:t>
      </w:r>
      <w:r>
        <w:br/>
      </w:r>
      <w:r>
        <w:rPr>
          <w:rFonts w:ascii="Times New Roman"/>
          <w:b w:val="false"/>
          <w:i w:val="false"/>
          <w:color w:val="000000"/>
          <w:sz w:val="28"/>
        </w:rPr>
        <w:t>
      Аталған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сессиясының</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А.Көшкімбаева                              Е. Аманбеков</w:t>
      </w:r>
    </w:p>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29 шілдедегі</w:t>
      </w:r>
      <w:r>
        <w:br/>
      </w:r>
      <w:r>
        <w:rPr>
          <w:rFonts w:ascii="Times New Roman"/>
          <w:b w:val="false"/>
          <w:i w:val="false"/>
          <w:color w:val="000000"/>
          <w:sz w:val="28"/>
        </w:rPr>
        <w:t>
№ 40-3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1 қосымша </w:t>
      </w:r>
    </w:p>
    <w:p>
      <w:pPr>
        <w:spacing w:after="0"/>
        <w:ind w:left="0"/>
        <w:jc w:val="left"/>
      </w:pPr>
      <w:r>
        <w:rPr>
          <w:rFonts w:ascii="Times New Roman"/>
          <w:b/>
          <w:i w:val="false"/>
          <w:color w:val="000000"/>
        </w:rPr>
        <w:t xml:space="preserve"> 2011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17"/>
        <w:gridCol w:w="811"/>
        <w:gridCol w:w="9192"/>
        <w:gridCol w:w="2100"/>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4 053 327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606 473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79 858</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419 591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91"/>
        <w:gridCol w:w="891"/>
        <w:gridCol w:w="8638"/>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4098239</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313431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313431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2397561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2344330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55919</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55919</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109649</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183861</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1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15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41"/>
        <w:gridCol w:w="1143"/>
        <w:gridCol w:w="8637"/>
        <w:gridCol w:w="213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40"/>
        <w:gridCol w:w="641"/>
        <w:gridCol w:w="9138"/>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r>
        <w:trPr>
          <w:trHeight w:val="1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41"/>
        <w:gridCol w:w="642"/>
        <w:gridCol w:w="9137"/>
        <w:gridCol w:w="213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91"/>
        <w:gridCol w:w="891"/>
        <w:gridCol w:w="8638"/>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29 шілдедегі</w:t>
      </w:r>
      <w:r>
        <w:br/>
      </w:r>
      <w:r>
        <w:rPr>
          <w:rFonts w:ascii="Times New Roman"/>
          <w:b w:val="false"/>
          <w:i w:val="false"/>
          <w:color w:val="000000"/>
          <w:sz w:val="28"/>
        </w:rPr>
        <w:t>
№ 40-3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5 қосымша</w:t>
      </w:r>
    </w:p>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2163"/>
        <w:gridCol w:w="1668"/>
        <w:gridCol w:w="1668"/>
        <w:gridCol w:w="1668"/>
        <w:gridCol w:w="1414"/>
        <w:gridCol w:w="1097"/>
      </w:tblGrid>
      <w:tr>
        <w:trPr>
          <w:trHeight w:val="75" w:hRule="atLeast"/>
        </w:trPr>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70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Сумен жабдықтау және су бөлу жүйесінің қызмет етуі</w:t>
            </w:r>
          </w:p>
        </w:tc>
      </w:tr>
      <w:tr>
        <w:trPr>
          <w:trHeight w:val="5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51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51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