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843f1" w14:textId="3b843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аудандық әкімдігінің 2011 жылғы 30 қарашадағы № 491 Қаулысы. Жамбыл облысы Жуалы аудандық Әділет басқармасында 2011 жылғы 7 желтоқсанда № 6-4-111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сайлау туралы» Қазақстан Республикасының 1995 жылғы 28 қыркүйектегі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Парламенті Мәжілісінің және мәслихаттарының депутаттарына барлық кандидаттарының үгіттік баспа материалдарын орналастыру үшін орындар қосымшаға сәйкес Жуалы аудандық аумақтық сайлау комиссиясымен бірлесіп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Әділет органдарында мемлекеттік тіркелген күннен бастап күшіне енеді және алғашқы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 аппаратының жетекшісі Амангелды Наметкулович Наметкуловқа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Қарашолақов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Жуалы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30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492 қаулысына 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Парламенті Мәжілісінің және мәслихаттарының депутаттығына кандидаттардың сайлаушылармен кездесуі үшін шарттық негізде үй-жай беру үшін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5137"/>
        <w:gridCol w:w="7736"/>
      </w:tblGrid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мекеннің атауы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Сайлаушылармен кездесу өтетін орны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Б.Момышұлы ауылы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көшесі, № 14 Б.Момышұлы ауылы мәдениет үйі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ауылдық округі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көшесі, № 5 Мыңбұлақ орта мектебі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округі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Набережная көшесі, № 2 мәдениет үйі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Билікөл ауылдық округі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көшесі, нөмірсіз мәдениет үйі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Боралдай ауылдық округі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Д.Қонаев көшесі, № 59 мәдениет үйі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Жетітөбе ауылдық округі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М.Үсіпбеков көшесі, нөмірсіз Жетітөбе орта мектебі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Көкбастау ауылдық округі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А.Иманалыұлы көшесі, № 51 мәдениет үйі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Күреңбел ауылдық округі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Бейбітшілік көшесі, № 64 мәдениет үйі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Қарасаз ауылдық округі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Ю.Гагарин көшесі, № 49 мәдениет үйі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Қошқарата ауылдық округі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Б.Үсенов көшесі, № 44 Абай орта мектебі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Қызыларық ауылдық округі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Советская көшесі, № 19 А мәдениет үйі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Мыңбұлақ ауылдық округі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Д.Қонаев көшесі, № 52 А.Гайдар орта мектебі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Нұрлыкент ауылдық округі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Н.Замбаев көшесі, № 49 М.Ломоносов орта мектебі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Тоғызтарау ауылдық округі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көшесі, № 5А мәдениет үйі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ауылдық округі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А.Пахомов көшесі, № 45А ауыл әкімшілігі ғимараты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