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b22e7" w14:textId="92b22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Жуалы ауданы Қарасаз ауылдық округі бойынша көшелеріне ат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ауданы Қарасаз ауылдық округі әкімінің 2011 жылғы 25 қазандағы № 24 Шешімі. Жамбыл облысы Жуалы аудандық Әділет басқармасында 2011 жылғы 7 желтоқсанда № 6-4-113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Республикасындағы жергілікті мемлекеттік басқару және өзін-өзі басқару туралы» Қазақстан Республикасының 2001 жылғы 23 қаңтардағы Заңының 35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әкімшілік-аумақтық құрылысы туралы» Қазақстан Республикасының 1993 жылғы 8 желтоқсандағы Заңының 14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және Қарасаз ауылдық округі тұрғындарының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ШЕШТІМ: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1.Қарасаз ауылдық округі бойынша төмендегі көшелеріне ат қойылсын: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Қарасаз ауылында: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Карл-Маркс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Гагарин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Комаров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Ыбырай Алтынсарин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Ленин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Ақбастау ауылында: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Төле би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Береке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Қойгелді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Қайрат Рысқұлбеков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Жүрімбай ауылында: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Жеңіс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Болашақ бұрылысы;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Қарасу ауылында: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 жол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Көктас ауылында: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Достық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Қарасаз ауылдық округі әкімі аппаратының бас маманы Нұрлан Бопанұлы Ахметке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күннен бастап он күнтізбелік қүн өткен соң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 әкімінің м.а.                Ж.Баетов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