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32e4" w14:textId="a1b3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 Б.Момышұлы ауылының көшелеріне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Бауыржан Момышұлы ауылы әкімінің 2011 жылғы 14 қарашадағы № 133 Шешімі. Жамбыл облысы Жуалы аудандық Әділет басқармасында 2011 жылғы 9 желтоқсанда № 6-4-115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Б.Момышұлы ауылы тұрғындары жиналысының 2011 жылғы 09 қыркүйектегі № 9 хаттамасына сәйкес,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Б. Момышұлы ауылының төмендегі көшелеріне келесі ат қойылсын: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Байдыбек батыр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Қойкелді батыр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Қайрат Рысқұлбеков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Желтоқсан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Асылбек Тұрысбеков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Абылай хан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Еркінбек Сауранбекұлы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Жамбыл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Дінмұхамед Қонаев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Рысбек батыр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Виктор Латикант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Затыбек Елшібаев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Бауыржан Момышұлы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Тайыр Тастандиев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Қасым Ералиев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Төле би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Қуатбек Иманбекұлы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Қарымбай Қошмамбетов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Дмитрий Пахомов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Тұрар Рысқұлов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Батырбек датқа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Сәбит Мұқанов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Мұхтар Әуезов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Жібек жолы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Бауыржан Үсенов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Шыңғазы Үлеков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Абай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Абай тұйығы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Көктем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Бауыржан Қойбақов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Есенбек Баймұханбетов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Ғани Мұратбаев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Пахомов тұйығы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2-Пахомов тұйығы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Фестивальная тұйығы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1-Совхозная тұйығы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2-Совхозная тұйығы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Б.Момышұлы ауылы әкімі аппаратының бас маманы Бектұрсынов Мұхан Нұрлыбекұлына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Б.Момышұлы ауылының әкімі                  А. Уркумбаев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