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7984" w14:textId="ad57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Үгiттiк баспа материалдарын орналастыру үшiн орындарын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2011 жылғы 14 желтоқсандағы N 534 қаулысы. Жамбыл облысы Қордай ауданының Әділет басқармасында 2011 жылғы 22 желтоқсанда 6-5-132 нөмірімен тіркелді. Қаулысының қабылдау мерзімінің өтуіне байланысты қолдану тоқтатылды (Жамбыл облысы Қордай ауданы әкімі аппаратының 15.11.2013 № 05-1357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(Жамбыл облысы Қордай ауданы әкімі аппаратының 15.11.2013 № 05-1357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  -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Мәжілісінің және мәслихаттарының депутаттарына барлық кандидаттарына сайлаушылармен кездесуі үшін шарттық негізде № 1 қосымшаға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Мәжілісінің және мәслихаттарының депутаттарына барлық кандидаттарының үгіттік баспа материалдарын орналастыру үшін орындар № 2 қосымшаға сәйкес Қордай аудандық аумақтық сайлау комиссиясымен бірлесіп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Қордай ауданы әкімі аппаратының жетекшісі Нұрбол Бекежанұлы Қалдыбаевқа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Қордай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Саниязов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Қордай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С.Тұрғынбай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534 қаулысына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 депутаттарының кандидаттарына сайлаушылар мен кездесуі үшін шарттық негізінде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93"/>
        <w:gridCol w:w="63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 өтетін орын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әкімшілігінің ғимараты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Кақпатас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әкімшілігінің ғимараты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Қунақова атындағы № 35 орта мектептің акт залы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әкімшілігінің ғимараты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Сартөбе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әкімшілігінің ғимараты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Үлкен-Сұлутөр ауылы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534 қаулысына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 депутаттарының кандидаттары үшін үгіттік баспа 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73"/>
        <w:gridCol w:w="65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орындары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ауылы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әкімшілігі ғимаратының алдындағы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Ауқатты ауылы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Школьная көшесінің қиылысындағы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Бетқайнар ауылы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әкімшілігі ғимаратының алдындағы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әкімшілігі ғимаратының алдындағы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мәдениет үйінің алдындағы хабарландыру тақтасы 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Кақпатас ауылы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Қонаев көшесі бойындағы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Қаракемер ауылы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Саябақтың алдындағы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ауылы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Тлеубаев көшесінің бойындағы хабарландыру тақтасы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Төле би көшесінің қиылысындағы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үйінің алдындағы хабарландыру тақтасы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Ноғайбай ауылы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 әкімшілігі ғимаратының алдындағы хабарландыру тақтасы 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Отар ауылы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алаңдағы хабарландыру тақтасы 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Сарыбұлақ ауылы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хабарландыру тақтасы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алдындағы хабарландыру тақтасы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Жамбыл көшесінің бойындағы хабарландыру тақтасы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Үлкен-Сұлутөр ауылы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Жібек жолы көшесінің бойындағы хабарландыру тақтасы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