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71b5" w14:textId="b7d7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Мойынқұм ауданында 2011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Мойынқұм ауданы әкімдігінің 2011 жылғы 17 наурыздағы N 81 Қаулысы. Жамбыл облысы Мойынқұм ауданының Әділет басқармасында 2011 жылғы 11 сәуірде 6-7-66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бекітілген «Қоғамдық жұмыстарды ұйымдастыру мен қаржыландырудың ережесiне»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жылы қоғамдық жұмыстар жүргізілетін аудандағы ұйымдардың тiзбелерi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жұмыстардың түрлері, көлемі мен нақты жағдайлары, қоғамдық жұмыстарға сұраныс пен ұсыныс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Қоғамдық ақылы жұмысқа қатысушылардың еңбегiне төленетiн ақының мөлшерi Қазақстан Республикасының қолданыстағы заңнамасымен белгіленген жалақының ең төменгi мөлшерінде белгіленсін және оларды каржыландыру жергілікті бюджет есебінен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Б.Есеевке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Мойынқұм ауданының әкімі                   Б.Рысмендиев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 облысының Әділет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Мойынқұм ауданының Әділет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Ә.Байтереков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17.03.2011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 Мойынқұм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Ғ.Даминов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17.03.2011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жылы қоғамдық жұмыстар жүргізілетін аудандағы ұйымдардың тiзбелерi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89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«Биназар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«Қызылтал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«Мойынқұм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«Қылышбай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«Қарабөгет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«Ұланбел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«Күшаман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«Ақбақай кенттік округінің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«Шығанақ кентттік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«Аксүйек кентттік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«Хантау кентттік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«Мыңарал ауылдық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«Мирный кентттік округі әкімінің аппараты»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«Мойынқұм ауданы әкімдігінің жұмыспен қамту және әлеуметтік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Мойынқұм аудандық Қорғаныс істері жөніндегі бөлімі» мемлекеттік мекемесі.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Жамбыл облысының Әділет департаменті Мойынқұм ауданының Әділет басқармасы» мемлекеттік мекемесі.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Мойынқұм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қоғамдық жұмыстардың түрлері, көлемі мен нақты жағдайлары, 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473"/>
        <w:gridCol w:w="4654"/>
        <w:gridCol w:w="1649"/>
        <w:gridCol w:w="1649"/>
      </w:tblGrid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түрлері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 жағдайлары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5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 көріктендіру, көгалдандыру жұмыстарына көмек көрсету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Арық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Бағаналарды сырлау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Гүл егу және оны күту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ел» бағдарламасы бойынша егілген талдардың сақталуына көмек көрсету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1.Тал егу, оны суғару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2.Талдардың түбін әктеп ретке келтіру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Ұйымдардағы іс-жүргізуге көмек көрсету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ресімдеу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