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18ff" w14:textId="d561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әкімдігінің 2011 жылғы 29 желтоқсандағы N 344 Қаулысы. Жамбыл облысы Мойынқұм ауданының Әділет басқармасында 2012 жылғы 31 қаңтарда 6-7-76 нөмірімен тіркелді.Күші жойылды - Жамбыл облысы Мойынқұм аудандық әкімдігінің 2015 жылқы 19 қарашадағы № 359 қаулысымен.</w:t>
      </w:r>
    </w:p>
    <w:p>
      <w:pPr>
        <w:spacing w:after="0"/>
        <w:ind w:left="0"/>
        <w:jc w:val="left"/>
      </w:pPr>
      <w:r>
        <w:rPr>
          <w:rFonts w:ascii="Times New Roman"/>
          <w:b w:val="false"/>
          <w:i w:val="false"/>
          <w:color w:val="ff0000"/>
          <w:sz w:val="28"/>
        </w:rPr>
        <w:t xml:space="preserve">      Ескерту. Күші жойылды - Жамбыл облысы Мойынқұм аудандық әкімдігінің 19.11.2015 </w:t>
      </w:r>
      <w:r>
        <w:rPr>
          <w:rFonts w:ascii="Times New Roman"/>
          <w:b w:val="false"/>
          <w:i w:val="false"/>
          <w:color w:val="ff0000"/>
          <w:sz w:val="28"/>
        </w:rPr>
        <w:t>№ 359</w:t>
      </w:r>
      <w:r>
        <w:rPr>
          <w:rFonts w:ascii="Times New Roman"/>
          <w:b w:val="false"/>
          <w:i w:val="false"/>
          <w:color w:val="ff0000"/>
          <w:sz w:val="28"/>
        </w:rPr>
        <w:t xml:space="preserve"> ќаулысымен.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негізінде, "Халықты жұмыспен қамту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ережесiне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2012 жылы қоғамдық жұмыстар жүргізілетін аудан аумағындағы мекемелердің тiзбесi 1 қосымшаға сәйкес бекітілсін.</w:t>
      </w:r>
      <w:r>
        <w:br/>
      </w:r>
      <w:r>
        <w:rPr>
          <w:rFonts w:ascii="Times New Roman"/>
          <w:b w:val="false"/>
          <w:i w:val="false"/>
          <w:color w:val="000000"/>
          <w:sz w:val="28"/>
        </w:rPr>
        <w:t>
      </w:t>
      </w:r>
      <w:r>
        <w:rPr>
          <w:rFonts w:ascii="Times New Roman"/>
          <w:b w:val="false"/>
          <w:i w:val="false"/>
          <w:color w:val="000000"/>
          <w:sz w:val="28"/>
        </w:rPr>
        <w:t>2. 2012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2 қосымшаға сәйкес айқындалсын.</w:t>
      </w:r>
      <w:r>
        <w:br/>
      </w:r>
      <w:r>
        <w:rPr>
          <w:rFonts w:ascii="Times New Roman"/>
          <w:b w:val="false"/>
          <w:i w:val="false"/>
          <w:color w:val="000000"/>
          <w:sz w:val="28"/>
        </w:rPr>
        <w:t>
      </w:t>
      </w:r>
      <w:r>
        <w:rPr>
          <w:rFonts w:ascii="Times New Roman"/>
          <w:b w:val="false"/>
          <w:i w:val="false"/>
          <w:color w:val="000000"/>
          <w:sz w:val="28"/>
        </w:rPr>
        <w:t>3. "Мойынқұм ауданы әкімдігінің жұмыспен қамту және әлеуметтік бағдарламалар бөлімі" коммуналдық мемлекеттік мекемесі (С.Сатылғанов) аудандық мекемелердің басшылары және ауылдық округтердің әкімдері азаматтарды қоғамдық жұмысқа тартқан кезеңде нысаналы топтарға жататын жұмыссыз азаматтарды ескерсін.</w:t>
      </w:r>
      <w:r>
        <w:br/>
      </w:r>
      <w:r>
        <w:rPr>
          <w:rFonts w:ascii="Times New Roman"/>
          <w:b w:val="false"/>
          <w:i w:val="false"/>
          <w:color w:val="000000"/>
          <w:sz w:val="28"/>
        </w:rPr>
        <w:t>
      </w:t>
      </w:r>
      <w:r>
        <w:rPr>
          <w:rFonts w:ascii="Times New Roman"/>
          <w:b w:val="false"/>
          <w:i w:val="false"/>
          <w:color w:val="000000"/>
          <w:sz w:val="28"/>
        </w:rPr>
        <w:t>4. "Мойынқұм ауданы әкімдігінің қаржы бөлімі" коммуналдық мемлекеттік мекемесі (Б.Шынжарбеков) қоғамдық жұмыстарды жергілікті бюджеттен уақтылы қаржыландыру және қаражаттардың мақсатты жұмсалуын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Б.Есеевке жүктелсін.</w:t>
      </w:r>
      <w:r>
        <w:br/>
      </w:r>
      <w:r>
        <w:rPr>
          <w:rFonts w:ascii="Times New Roman"/>
          <w:b w:val="false"/>
          <w:i w:val="false"/>
          <w:color w:val="000000"/>
          <w:sz w:val="28"/>
        </w:rPr>
        <w:t>
      </w:t>
      </w:r>
      <w:r>
        <w:rPr>
          <w:rFonts w:ascii="Times New Roman"/>
          <w:b w:val="false"/>
          <w:i w:val="false"/>
          <w:color w:val="000000"/>
          <w:sz w:val="28"/>
        </w:rPr>
        <w:t>6. Осы қаулы Әділет органдарында мемлекеттік тіркелген күннен бастап заңды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"КЕЛІСІЛДІ"</w:t>
      </w:r>
      <w:r>
        <w:br/>
      </w:r>
      <w:r>
        <w:rPr>
          <w:rFonts w:ascii="Times New Roman"/>
          <w:b w:val="false"/>
          <w:i w:val="false"/>
          <w:color w:val="000000"/>
          <w:sz w:val="28"/>
        </w:rPr>
        <w:t>
      </w:t>
      </w:r>
      <w:r>
        <w:rPr>
          <w:rFonts w:ascii="Times New Roman"/>
          <w:b w:val="false"/>
          <w:i w:val="false"/>
          <w:color w:val="000000"/>
          <w:sz w:val="28"/>
        </w:rPr>
        <w:t>"Жамбыл облысы Мойынқұм</w:t>
      </w:r>
      <w:r>
        <w:br/>
      </w:r>
      <w:r>
        <w:rPr>
          <w:rFonts w:ascii="Times New Roman"/>
          <w:b w:val="false"/>
          <w:i w:val="false"/>
          <w:color w:val="000000"/>
          <w:sz w:val="28"/>
        </w:rPr>
        <w:t>
      </w:t>
      </w:r>
      <w:r>
        <w:rPr>
          <w:rFonts w:ascii="Times New Roman"/>
          <w:b w:val="false"/>
          <w:i w:val="false"/>
          <w:color w:val="000000"/>
          <w:sz w:val="28"/>
        </w:rPr>
        <w:t>аудандық Қорғаныс істері</w:t>
      </w:r>
      <w:r>
        <w:br/>
      </w:r>
      <w:r>
        <w:rPr>
          <w:rFonts w:ascii="Times New Roman"/>
          <w:b w:val="false"/>
          <w:i w:val="false"/>
          <w:color w:val="000000"/>
          <w:sz w:val="28"/>
        </w:rPr>
        <w:t>
      </w:t>
      </w:r>
      <w:r>
        <w:rPr>
          <w:rFonts w:ascii="Times New Roman"/>
          <w:b w:val="false"/>
          <w:i w:val="false"/>
          <w:color w:val="000000"/>
          <w:sz w:val="28"/>
        </w:rPr>
        <w:t>жөніндегі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бастығы</w:t>
      </w:r>
      <w:r>
        <w:br/>
      </w:r>
      <w:r>
        <w:rPr>
          <w:rFonts w:ascii="Times New Roman"/>
          <w:b w:val="false"/>
          <w:i w:val="false"/>
          <w:color w:val="000000"/>
          <w:sz w:val="28"/>
        </w:rPr>
        <w:t>
      </w:t>
      </w:r>
      <w:r>
        <w:rPr>
          <w:rFonts w:ascii="Times New Roman"/>
          <w:b w:val="false"/>
          <w:i w:val="false"/>
          <w:color w:val="000000"/>
          <w:sz w:val="28"/>
        </w:rPr>
        <w:t>Ғ. Даминов</w:t>
      </w:r>
      <w:r>
        <w:br/>
      </w:r>
      <w:r>
        <w:rPr>
          <w:rFonts w:ascii="Times New Roman"/>
          <w:b w:val="false"/>
          <w:i w:val="false"/>
          <w:color w:val="000000"/>
          <w:sz w:val="28"/>
        </w:rPr>
        <w:t>
      </w:t>
      </w:r>
      <w:r>
        <w:rPr>
          <w:rFonts w:ascii="Times New Roman"/>
          <w:b w:val="false"/>
          <w:i w:val="false"/>
          <w:color w:val="000000"/>
          <w:sz w:val="28"/>
        </w:rPr>
        <w:t>29.12.2011 жыл</w:t>
      </w:r>
      <w:r>
        <w:br/>
      </w:r>
      <w:r>
        <w:rPr>
          <w:rFonts w:ascii="Times New Roman"/>
          <w:b w:val="false"/>
          <w:i w:val="false"/>
          <w:color w:val="000000"/>
          <w:sz w:val="28"/>
        </w:rPr>
        <w:t>
      </w:t>
      </w:r>
      <w:r>
        <w:rPr>
          <w:rFonts w:ascii="Times New Roman"/>
          <w:b w:val="false"/>
          <w:i w:val="false"/>
          <w:color w:val="000000"/>
          <w:sz w:val="28"/>
        </w:rPr>
        <w:t>"Қазақстан Республикасы Әділет министрлігі</w:t>
      </w:r>
      <w:r>
        <w:br/>
      </w:r>
      <w:r>
        <w:rPr>
          <w:rFonts w:ascii="Times New Roman"/>
          <w:b w:val="false"/>
          <w:i w:val="false"/>
          <w:color w:val="000000"/>
          <w:sz w:val="28"/>
        </w:rPr>
        <w:t>
      </w:t>
      </w:r>
      <w:r>
        <w:rPr>
          <w:rFonts w:ascii="Times New Roman"/>
          <w:b w:val="false"/>
          <w:i w:val="false"/>
          <w:color w:val="000000"/>
          <w:sz w:val="28"/>
        </w:rPr>
        <w:t>Жамбыл облысының Әділет департаменті</w:t>
      </w:r>
      <w:r>
        <w:br/>
      </w:r>
      <w:r>
        <w:rPr>
          <w:rFonts w:ascii="Times New Roman"/>
          <w:b w:val="false"/>
          <w:i w:val="false"/>
          <w:color w:val="000000"/>
          <w:sz w:val="28"/>
        </w:rPr>
        <w:t>
      </w:t>
      </w:r>
      <w:r>
        <w:rPr>
          <w:rFonts w:ascii="Times New Roman"/>
          <w:b w:val="false"/>
          <w:i w:val="false"/>
          <w:color w:val="000000"/>
          <w:sz w:val="28"/>
        </w:rPr>
        <w:t>Мойынқұм ауданының Әділет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бастығы</w:t>
      </w:r>
      <w:r>
        <w:br/>
      </w:r>
      <w:r>
        <w:rPr>
          <w:rFonts w:ascii="Times New Roman"/>
          <w:b w:val="false"/>
          <w:i w:val="false"/>
          <w:color w:val="000000"/>
          <w:sz w:val="28"/>
        </w:rPr>
        <w:t>
      </w:t>
      </w:r>
      <w:r>
        <w:rPr>
          <w:rFonts w:ascii="Times New Roman"/>
          <w:b w:val="false"/>
          <w:i w:val="false"/>
          <w:color w:val="000000"/>
          <w:sz w:val="28"/>
        </w:rPr>
        <w:t>А. Байтереков</w:t>
      </w:r>
      <w:r>
        <w:br/>
      </w:r>
      <w:r>
        <w:rPr>
          <w:rFonts w:ascii="Times New Roman"/>
          <w:b w:val="false"/>
          <w:i w:val="false"/>
          <w:color w:val="000000"/>
          <w:sz w:val="28"/>
        </w:rPr>
        <w:t>
      </w:t>
      </w:r>
      <w:r>
        <w:rPr>
          <w:rFonts w:ascii="Times New Roman"/>
          <w:b w:val="false"/>
          <w:i w:val="false"/>
          <w:color w:val="000000"/>
          <w:sz w:val="28"/>
        </w:rPr>
        <w:t>29.12.2011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2011 жылғы "29" желтоқсандағы</w:t>
            </w:r>
            <w:r>
              <w:br/>
            </w:r>
            <w:r>
              <w:rPr>
                <w:rFonts w:ascii="Times New Roman"/>
                <w:b w:val="false"/>
                <w:i w:val="false"/>
                <w:color w:val="000000"/>
                <w:sz w:val="20"/>
              </w:rPr>
              <w:t>№ 344 қаулысына № 1 қосымша</w:t>
            </w:r>
          </w:p>
        </w:tc>
      </w:tr>
    </w:tbl>
    <w:bookmarkStart w:name="z33" w:id="0"/>
    <w:p>
      <w:pPr>
        <w:spacing w:after="0"/>
        <w:ind w:left="0"/>
        <w:jc w:val="left"/>
      </w:pPr>
      <w:r>
        <w:rPr>
          <w:rFonts w:ascii="Times New Roman"/>
          <w:b/>
          <w:i w:val="false"/>
          <w:color w:val="000000"/>
        </w:rPr>
        <w:t xml:space="preserve"> 2012 жылы қоғамдық жұмыстар жүргізілетін аудан аумағындағы мекемелердің тiзбесi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9726"/>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"Биназар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"Қызылтал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"Қылышбай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"Қарабөгет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"Ұланбел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"Күшаман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кенттік округінің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кентттік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"Аксүйек кентттік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"Хантау кентттік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ауылдық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"Мирный кентттік округі әкімінің аппараты"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"Мойынқұм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Мойынқұм аудандық Қорғаныс істері жөніндегі бөлімі" мемлекеттік мекемесі</w:t>
            </w:r>
            <w:r>
              <w:br/>
            </w:r>
            <w:r>
              <w:rPr>
                <w:rFonts w:ascii="Times New Roman"/>
                <w:b w:val="false"/>
                <w:i w:val="false"/>
                <w:color w:val="000000"/>
                <w:sz w:val="20"/>
              </w:rPr>
              <w:t>
</w:t>
            </w:r>
          </w:p>
        </w:tc>
      </w:tr>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Жамбыл облысының Әділет департаменті Мойынқұм ауданының Әділет басқармасы" мемлекеттік мекемесі.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2011 жылғы 29 желтоқсандағы</w:t>
            </w:r>
            <w:r>
              <w:br/>
            </w:r>
            <w:r>
              <w:rPr>
                <w:rFonts w:ascii="Times New Roman"/>
                <w:b w:val="false"/>
                <w:i w:val="false"/>
                <w:color w:val="000000"/>
                <w:sz w:val="20"/>
              </w:rPr>
              <w:t>№ 344 қаулысына № 2 қосымша</w:t>
            </w:r>
          </w:p>
        </w:tc>
      </w:tr>
    </w:tbl>
    <w:bookmarkStart w:name="z53" w:id="1"/>
    <w:p>
      <w:pPr>
        <w:spacing w:after="0"/>
        <w:ind w:left="0"/>
        <w:jc w:val="left"/>
      </w:pPr>
      <w:r>
        <w:rPr>
          <w:rFonts w:ascii="Times New Roman"/>
          <w:b/>
          <w:i w:val="false"/>
          <w:color w:val="000000"/>
        </w:rPr>
        <w:t xml:space="preserve"> 2012 жылға арналған қоғамдық жұмыстардың түрлері, көлемі мен нақты жағдайлары, қатысушылардың еңбегіне төленетін ақының мөлшері және оларды қаржыландыру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567"/>
        <w:gridCol w:w="1873"/>
        <w:gridCol w:w="381"/>
        <w:gridCol w:w="3783"/>
        <w:gridCol w:w="1444"/>
        <w:gridCol w:w="1445"/>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түрлері</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жұмыс жағдайлары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көздері, ақының мөлшері</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 көріктендіру, көгалдандыру жұмыстарына көмек көрсету</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Арық тазалау</w:t>
            </w:r>
            <w:r>
              <w:br/>
            </w:r>
            <w:r>
              <w:rPr>
                <w:rFonts w:ascii="Times New Roman"/>
                <w:b w:val="false"/>
                <w:i w:val="false"/>
                <w:color w:val="000000"/>
                <w:sz w:val="20"/>
              </w:rPr>
              <w:t>
2. Қоқыс шығару</w:t>
            </w:r>
            <w:r>
              <w:br/>
            </w:r>
            <w:r>
              <w:rPr>
                <w:rFonts w:ascii="Times New Roman"/>
                <w:b w:val="false"/>
                <w:i w:val="false"/>
                <w:color w:val="000000"/>
                <w:sz w:val="20"/>
              </w:rPr>
              <w:t>
3. Бағаналарды сырлау</w:t>
            </w:r>
            <w:r>
              <w:br/>
            </w:r>
            <w:r>
              <w:rPr>
                <w:rFonts w:ascii="Times New Roman"/>
                <w:b w:val="false"/>
                <w:i w:val="false"/>
                <w:color w:val="000000"/>
                <w:sz w:val="20"/>
              </w:rPr>
              <w:t>
4. Гүл егу және оны күту</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Қажеттілігіне сәйкес</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26158,00 жергілікті бюджеттен</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ел" бағдарламасы бойынша егілген талдардың сақталуына көмек көрсету</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1.Тал егу, оны суғару</w:t>
            </w:r>
            <w:r>
              <w:br/>
            </w:r>
            <w:r>
              <w:rPr>
                <w:rFonts w:ascii="Times New Roman"/>
                <w:b w:val="false"/>
                <w:i w:val="false"/>
                <w:color w:val="000000"/>
                <w:sz w:val="20"/>
              </w:rPr>
              <w:t>
2.Талдардың түбін әктеп ретке келтіру</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Қажеттілігіне сәйкес</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26158,00 жергілікті бюджеттен</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Ұйымдардағы іс-жүргізуге көмек көрсету</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рәсімдеу</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Қажеттілігіне сәйкес</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26158,00 жергілікті бюджеттен</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