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76f" w14:textId="636c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әкімдігіңің 2011 жылғы 25 наурыздағы № 110 Қаулысы. Жамбыл облысы Т.Рысқұлов ауданының Әділет басқармасында 2011 жылғы 25 сәуірде 6-8-121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жұмысты ұйымдастыру мен қаржыландырудың ережесiне» сәйкес, жұмыссыздар үшiн қоғамдық жұмыстарды ұйымдастыру мақсатында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«Т. Рысқұлов ауданы әкімдігінің жұмыспен қамту және әлеуметтік бағдарламалар бөлімі»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2011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Бақытжан Райжанұлы Іңкәрбековке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Т. 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 Бақытжан Жолдасұлы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наурыз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 полиция 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Қонай Сейсембайұлы Қойшыманов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наурыз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Т. Рысқұлов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«25»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3956"/>
        <w:gridCol w:w="2260"/>
        <w:gridCol w:w="1582"/>
        <w:gridCol w:w="2685"/>
        <w:gridCol w:w="993"/>
        <w:gridCol w:w="908"/>
      </w:tblGrid>
      <w:tr>
        <w:trPr>
          <w:trHeight w:val="28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8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әкімінің «Құлан-Тазалық» мемлекеттік коммуналдық кәсіпорыны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 «Жасыл-Құлан» коммуналдық мемлекеттік қазыналық кәсіпорыны.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Т. Рысқұлов аудандық Ішкі істер басқармасы» мемлекеттiк мекемесi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Т. Рысқұлов ауданы Қорғаныс істері жөніндегі бөлімі» мемлекеттік мекемесі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Рысқұлов аудан әкімдігінің жұмыспен қамту және әлеуметтік бағдарламалар бөлімі» мемлекеттік мекемесі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Құлан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Луговой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Қорағаты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Қарақыстақ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Көкдөнен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Новосел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Ақыртөбе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Ленин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Жаңатұрмыс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Құмарық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Өрнек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Тереңөзек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Абай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Көгершін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Қайыңды ауылдық округі әкімінің аппараты» мемлекеттік мекемесі;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6 ай мерзімге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 жергілікті бюджет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