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89361" w14:textId="97893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"2011-2013 жылдарға арналған аудандық бюджет туралы" Сарысу аудандық  мәслихатының 2010 жылғы 24 желтоқсандағы № 46-4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Сарысу аудандық мәслихатының 2011 жылғы 26 сәуірдегі N 49-2 Шешімі. Сарысу аудандық Әділет басқармасында 2011 жылғы 13 мамырда 6-9-115 нөмірімен тіркелді. Күші жойылды - Жамбыл облысы Сарысу аудандық мәслихатының 2014 жылғы 10 маусымдағы № 30-5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Жамбыл облысы Сарысу аудандық мәслихатының 10.06.2014 № 30-5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«2011-2013 жылдарға арналған облыстық бюджет туралы» Жамбыл облыстық мәслихатының 2010 жылғы 13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30-3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өзгерістер енгізу туралы» Жамбыл облыстық мәслихатының 2011 жылғы 14 сәуірдегі </w:t>
      </w:r>
      <w:r>
        <w:rPr>
          <w:rFonts w:ascii="Times New Roman"/>
          <w:b w:val="false"/>
          <w:i w:val="false"/>
          <w:color w:val="000000"/>
          <w:sz w:val="28"/>
        </w:rPr>
        <w:t>№ 34-2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1773 болып тіркелген)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«2011-2013 жылдарға арналған аудандық бюджет туралы» Сарысу аудандық мәслихатының 2010 жылғы 24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46-4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6-9-105 болып тіркелген, 2011 жылдың 8 қаңтардағы № 3-4 аудандық «Сарысу»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тармақшадағы «4 529 966» деген сандар «4 586 088»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«261 382» деген сандар «284 017»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«27 162» деген сандар «23 672»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«4 483» деген сандар «1 983»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«4 236 939» деген сандар «4 276 416»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тармақшадағы «4 537 987» деген сандар «4 594 109»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қосымшасына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Әділет органдарында мемлекеттік тіркелген күннен бастап күшіне енеді және 2011 жылдың 1 қаңтарынан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                    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Ш. Ералиев                                 М. Есмаханов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Сарысу аудандық мәслихатының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26 сәуірдегі № 49-2 шешіміне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Сарысу аудандық мәслихатының 2010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 желтоқсандағы № 46-4 шешіміне 1 - қосымша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9"/>
        <w:gridCol w:w="890"/>
        <w:gridCol w:w="890"/>
        <w:gridCol w:w="9125"/>
        <w:gridCol w:w="1886"/>
      </w:tblGrid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91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жыл, сомасы мың теңге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4586088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284017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106332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106332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99453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99453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61527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26960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11860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21877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</w:p>
        </w:tc>
      </w:tr>
      <w:tr>
        <w:trPr>
          <w:trHeight w:val="25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10599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</w:t>
            </w:r>
          </w:p>
        </w:tc>
      </w:tr>
      <w:tr>
        <w:trPr>
          <w:trHeight w:val="13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4597</w:t>
            </w:r>
          </w:p>
        </w:tc>
      </w:tr>
      <w:tr>
        <w:trPr>
          <w:trHeight w:val="28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4255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</w:t>
            </w:r>
          </w:p>
        </w:tc>
      </w:tr>
      <w:tr>
        <w:trPr>
          <w:trHeight w:val="52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6106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6106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23672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меншіктен түсетін кірістер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</w:tr>
      <w:tr>
        <w:trPr>
          <w:trHeight w:val="24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</w:tr>
      <w:tr>
        <w:trPr>
          <w:trHeight w:val="121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12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23080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23080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4276416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4276416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4276416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7"/>
        <w:gridCol w:w="887"/>
        <w:gridCol w:w="887"/>
        <w:gridCol w:w="9133"/>
        <w:gridCol w:w="1886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жыл, сомасы мың теңге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ІІ.ШЫҒЫНДАР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4594109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204427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16811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16711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62325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60615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94263</w:t>
            </w:r>
          </w:p>
        </w:tc>
      </w:tr>
      <w:tr>
        <w:trPr>
          <w:trHeight w:val="60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94123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18261</w:t>
            </w:r>
          </w:p>
        </w:tc>
      </w:tr>
      <w:tr>
        <w:trPr>
          <w:trHeight w:val="60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(областық манызы бар қала) саласындағы мемлекеттік саясатты іске асыру жөніндегі қызметтер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11691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43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12767</w:t>
            </w:r>
          </w:p>
        </w:tc>
      </w:tr>
      <w:tr>
        <w:trPr>
          <w:trHeight w:val="60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(областық манызы бар қаланы) баcқару саласындағы мемлекеттік саясатты іске асыру жөніндегі қызметтер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12767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9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2316395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263150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241457</w:t>
            </w:r>
          </w:p>
        </w:tc>
      </w:tr>
      <w:tr>
        <w:trPr>
          <w:trHeight w:val="25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білім беру ұйымдары тәрбиешілеріне біліктілік санаты үшін қосымша ақының мөлшерін арттыруға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21693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2201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2201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1862364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1684885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177479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43 800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43 800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96976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96976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47904</w:t>
            </w:r>
          </w:p>
        </w:tc>
      </w:tr>
      <w:tr>
        <w:trPr>
          <w:trHeight w:val="60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20210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10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10894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16200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241955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11533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11 533</w:t>
            </w:r>
          </w:p>
        </w:tc>
      </w:tr>
      <w:tr>
        <w:trPr>
          <w:trHeight w:val="9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212210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18621</w:t>
            </w:r>
          </w:p>
        </w:tc>
      </w:tr>
      <w:tr>
        <w:trPr>
          <w:trHeight w:val="60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9941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64200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7083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4047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93979</w:t>
            </w:r>
          </w:p>
        </w:tc>
      </w:tr>
      <w:tr>
        <w:trPr>
          <w:trHeight w:val="60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2944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9710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18 212</w:t>
            </w:r>
          </w:p>
        </w:tc>
      </w:tr>
      <w:tr>
        <w:trPr>
          <w:trHeight w:val="30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16 702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1225179</w:t>
            </w:r>
          </w:p>
        </w:tc>
      </w:tr>
      <w:tr>
        <w:trPr>
          <w:trHeight w:val="60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94816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үйымдастыру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94316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5684</w:t>
            </w:r>
          </w:p>
        </w:tc>
      </w:tr>
      <w:tr>
        <w:trPr>
          <w:trHeight w:val="36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5684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60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415143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жылумен жабдықтауды үздіксіз қамтамасыз ету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409143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667451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637451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43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60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29306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20306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177152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79224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79224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4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0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46154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46 154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10508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10508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25129</w:t>
            </w:r>
          </w:p>
        </w:tc>
      </w:tr>
      <w:tr>
        <w:trPr>
          <w:trHeight w:val="10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5059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20070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14137</w:t>
            </w:r>
          </w:p>
        </w:tc>
      </w:tr>
      <w:tr>
        <w:trPr>
          <w:trHeight w:val="60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аппарат,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5588</w:t>
            </w:r>
          </w:p>
        </w:tc>
      </w:tr>
      <w:tr>
        <w:trPr>
          <w:trHeight w:val="42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8479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66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100183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3 829</w:t>
            </w:r>
          </w:p>
        </w:tc>
      </w:tr>
      <w:tr>
        <w:trPr>
          <w:trHeight w:val="28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есебiнен ауылдық елді мекендер саласының мамандарын әлеуметтік қолдау шараларын іске асыру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3 829</w:t>
            </w:r>
          </w:p>
        </w:tc>
      </w:tr>
      <w:tr>
        <w:trPr>
          <w:trHeight w:val="42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15860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5460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3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60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</w:t>
            </w:r>
          </w:p>
        </w:tc>
      </w:tr>
      <w:tr>
        <w:trPr>
          <w:trHeight w:val="48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7467</w:t>
            </w:r>
          </w:p>
        </w:tc>
      </w:tr>
      <w:tr>
        <w:trPr>
          <w:trHeight w:val="60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(областық манызы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6697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4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70898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70898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18400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18400</w:t>
            </w:r>
          </w:p>
        </w:tc>
      </w:tr>
      <w:tr>
        <w:trPr>
          <w:trHeight w:val="60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Құрлыс, облыс қалаларының, аудандарының және елді мекендерінің сәулеттік бейнесін жақсарту саласындағы мемлекеттік саясатты іске асыру және ауданның (областық маңызы бар қаланың) аумағын оңтайла және тиімді қала құрлыстық игеруді қамтамасыз ету жөніндегі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18330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243182</w:t>
            </w:r>
          </w:p>
        </w:tc>
      </w:tr>
      <w:tr>
        <w:trPr>
          <w:trHeight w:val="60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243181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243181</w:t>
            </w:r>
          </w:p>
        </w:tc>
      </w:tr>
      <w:tr>
        <w:trPr>
          <w:trHeight w:val="60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2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автомобиль жолдарын, қала және елді-мекендер көшелерін жөндеу ұстау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65313</w:t>
            </w:r>
          </w:p>
        </w:tc>
      </w:tr>
      <w:tr>
        <w:trPr>
          <w:trHeight w:val="22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жеке кәсіпкерлікті қолдау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5746</w:t>
            </w:r>
          </w:p>
        </w:tc>
      </w:tr>
      <w:tr>
        <w:trPr>
          <w:trHeight w:val="24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5746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11651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11581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64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19508</w:t>
            </w:r>
          </w:p>
        </w:tc>
      </w:tr>
      <w:tr>
        <w:trPr>
          <w:trHeight w:val="13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6738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12770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12808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 қызметін қамтамасыз ету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12738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</w:tr>
      <w:tr>
        <w:trPr>
          <w:trHeight w:val="49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</w:tr>
      <w:tr>
        <w:trPr>
          <w:trHeight w:val="64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жоғары тұрған бюджеттерге берлетін ағымдағы нысаналы трансферттер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 БЕРУ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23326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24035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24035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24035</w:t>
            </w:r>
          </w:p>
        </w:tc>
      </w:tr>
      <w:tr>
        <w:trPr>
          <w:trHeight w:val="64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24035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</w:p>
        </w:tc>
      </w:tr>
      <w:tr>
        <w:trPr>
          <w:trHeight w:val="40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ЖАСАЛАТЫН ОПЕРАЦИЯЛАР БОЙЫНША САЛЬДО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-31347</w:t>
            </w:r>
          </w:p>
        </w:tc>
      </w:tr>
      <w:tr>
        <w:trPr>
          <w:trHeight w:val="36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31347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24035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24035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24035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24035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органдардың;жоғары тұрған бюджет алдындағы борышын өтеу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8021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8021</w:t>
            </w:r>
          </w:p>
        </w:tc>
      </w:tr>
      <w:tr>
        <w:trPr>
          <w:trHeight w:val="28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 кезең соңындағы бюджет қаражатының қалдықтары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8021</w:t>
            </w:r>
          </w:p>
        </w:tc>
      </w:tr>
      <w:tr>
        <w:trPr>
          <w:trHeight w:val="36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 кезеңның соңындағы бюджет қаражатының қалдықтары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