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0a4c" w14:textId="330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Сарысу аудандық  мәслихатының 2010 жылғы 24 желтоқсандағы № 46-4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2011 жылғы 31 тамыздағы N 53-2 шешімі. Сарысу аудандық Әділет басқармасында 2011 жылғы 06 қыркүйекте 6-9-121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2011 жылғы 18 тамыздағы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1793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Сарысу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6-9-105 болып тіркелген, 2011 жылдың 8 қаңтардағы № 3-4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«4 586 088» деген сандар «4 614 201»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«4 276 416» деген сандар «4 304 529»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«4 594 109» деген сандар «4 622 222»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«5 746» деген сандар «6 193»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Л.Асанова                                  М. Есмаханов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Сарысу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53-2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 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шешіміне 1 - 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53"/>
        <w:gridCol w:w="900"/>
        <w:gridCol w:w="8926"/>
        <w:gridCol w:w="2095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 мың теңге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4 614 201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284 017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144"/>
        <w:gridCol w:w="893"/>
        <w:gridCol w:w="8997"/>
        <w:gridCol w:w="20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2011жыл, сомасы мың теңге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4 622 222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94 733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2 347 362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284 219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262 526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1 872 564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1 695 085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177 479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47 904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90 191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1 221 327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415 743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409 143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663 339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633 849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98 672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98 672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 оңтайла және тиімді қала құрлыстық игеруді қамтамасыз ету жөніндегі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241 108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автомобиль жолдарын, қала және елді-мекендер көшелерін жөндеу ұстау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-31 347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53-2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 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шешіміне 5 -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жылдарға арналған аудандық бюджеттен ауылдық округтерге бағдарламалар бойынша бөлінген қаражат көлемдерінің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184"/>
        <w:gridCol w:w="1440"/>
        <w:gridCol w:w="1483"/>
        <w:gridCol w:w="1184"/>
        <w:gridCol w:w="1440"/>
        <w:gridCol w:w="1249"/>
        <w:gridCol w:w="1185"/>
        <w:gridCol w:w="1186"/>
        <w:gridCol w:w="1315"/>
      </w:tblGrid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144"/>
        <w:gridCol w:w="949"/>
        <w:gridCol w:w="949"/>
        <w:gridCol w:w="949"/>
        <w:gridCol w:w="949"/>
        <w:gridCol w:w="949"/>
        <w:gridCol w:w="950"/>
        <w:gridCol w:w="950"/>
        <w:gridCol w:w="950"/>
        <w:gridCol w:w="950"/>
        <w:gridCol w:w="950"/>
        <w:gridCol w:w="994"/>
      </w:tblGrid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күтіп-ұстап және түысы жоқ адамдарды жерлеу"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(селолық)жерлерде балаларды мектепке дейін тегін алып баруды және кері алып келуді ұйымдастыру"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014"Елді мекендерді сумен жабдықтауды ұйымдастыру"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